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65741">
      <w:pPr>
        <w:pStyle w:val="15"/>
        <w:jc w:val="left"/>
        <w:rPr>
          <w:rFonts w:hint="eastAsia" w:eastAsia="微软雅黑"/>
          <w:lang w:eastAsia="zh-CN"/>
        </w:rPr>
      </w:pPr>
      <w:r>
        <w:t>第二题</w:t>
      </w:r>
      <w:bookmarkStart w:id="0" w:name="_GoBack"/>
      <w:bookmarkEnd w:id="0"/>
      <w:r>
        <w:t>解答</w:t>
      </w:r>
      <w:r>
        <w:rPr>
          <w:rFonts w:hint="eastAsia"/>
          <w:lang w:eastAsia="zh-CN"/>
        </w:rPr>
        <w:t>（队名无法显示）</w:t>
      </w:r>
    </w:p>
    <w:p w14:paraId="04FD1EF2">
      <w:pPr>
        <w:jc w:val="left"/>
      </w:pPr>
      <w:r>
        <w:t>解答篇如下，蓝色为引用，红色为重要结论</w:t>
      </w:r>
    </w:p>
    <w:p w14:paraId="3AF50EB1">
      <w:pPr>
        <w:snapToGrid/>
        <w:spacing w:line="240" w:lineRule="auto"/>
        <w:rPr>
          <w:b/>
          <w:i w:val="0"/>
          <w:strike w:val="0"/>
          <w:spacing w:val="0"/>
          <w:u w:val="none"/>
        </w:rPr>
      </w:pPr>
      <w:r>
        <w:rPr>
          <w:b/>
          <w:i w:val="0"/>
          <w:strike w:val="0"/>
          <w:spacing w:val="0"/>
          <w:u w:val="none"/>
        </w:rPr>
        <w:t>一、人物初始好感</w:t>
      </w:r>
    </w:p>
    <w:p w14:paraId="2B0D0998">
      <w:pPr>
        <w:snapToGrid/>
        <w:spacing w:line="240" w:lineRule="auto"/>
      </w:pPr>
      <w:r>
        <w:t>由一周目最终好感度不难发现，季极和清茶的好感度最终为5，则两人初始好感度为5。</w:t>
      </w:r>
    </w:p>
    <w:p w14:paraId="500EBAA3">
      <w:pPr>
        <w:snapToGrid/>
        <w:spacing w:line="240" w:lineRule="auto"/>
      </w:pPr>
      <w:r>
        <w:t>而冷辰二周目中，经历了+2好感饮料，最后好感度为7，则冷辰初始好感度也为5。各人物好感度显然每个周目开始会重置为5，</w:t>
      </w:r>
      <w:r>
        <w:rPr>
          <w:color w:val="FF0000"/>
        </w:rPr>
        <w:t>每个人物的初始好感度为5</w:t>
      </w:r>
    </w:p>
    <w:p w14:paraId="13BC0B31">
      <w:pPr>
        <w:snapToGrid/>
        <w:spacing w:line="240" w:lineRule="auto"/>
        <w:rPr>
          <w:color w:val="FF0000"/>
        </w:rPr>
      </w:pPr>
      <w:r>
        <w:t>一周目中冷辰经历了喂饮料+1，海边约定话题+1，医院选择冷辰+1，表白+1，但最后为10，不难得出，女主被撞车+1，因为被车撞时女主看不清提示，因一周目没有其他提示，则此处不难反推</w:t>
      </w:r>
      <w:r>
        <w:rPr>
          <w:color w:val="FF0000"/>
        </w:rPr>
        <w:t>女主被车撞时会增加冷辰好感度+1</w:t>
      </w:r>
    </w:p>
    <w:p w14:paraId="2D7ACAE2">
      <w:pPr>
        <w:snapToGrid/>
        <w:spacing w:line="240" w:lineRule="auto"/>
        <w:rPr>
          <w:color w:val="FF0000"/>
        </w:rPr>
      </w:pPr>
    </w:p>
    <w:p w14:paraId="6FC4E28A">
      <w:pPr>
        <w:snapToGrid/>
        <w:spacing w:line="240" w:lineRule="auto"/>
        <w:ind w:left="0"/>
        <w:rPr>
          <w:b/>
          <w:i w:val="0"/>
          <w:strike w:val="0"/>
          <w:spacing w:val="0"/>
          <w:u w:val="none"/>
        </w:rPr>
      </w:pPr>
      <w:r>
        <w:rPr>
          <w:b/>
          <w:i w:val="0"/>
          <w:strike w:val="0"/>
          <w:spacing w:val="0"/>
          <w:u w:val="none"/>
        </w:rPr>
        <w:t>二、各场景好感度</w:t>
      </w:r>
    </w:p>
    <w:p w14:paraId="5CB6CBD9">
      <w:pPr>
        <w:pBdr>
          <w:bottom w:val="none" w:color="auto" w:sz="0" w:space="0"/>
        </w:pBdr>
        <w:snapToGrid/>
        <w:spacing w:line="240" w:lineRule="auto"/>
        <w:ind w:left="0"/>
      </w:pPr>
      <w:r>
        <w:t>首先，因为题目中，可怜的女主经历了n次的游戏后，得到了可信的结论：</w:t>
      </w:r>
      <w:r>
        <w:rPr>
          <w:i w:val="0"/>
          <w:strike w:val="0"/>
          <w:color w:val="2972F4"/>
          <w:spacing w:val="0"/>
          <w:u w:val="none"/>
        </w:rPr>
        <w:t>所有地图的NPC和场景都是系统预设好的，游戏没有存档和返回，白茂没有办法自己离开当前场景。每个场景的切换都由系统决定，每个NPC出现的场景也是根据好感度决定的。</w:t>
      </w:r>
    </w:p>
    <w:p w14:paraId="773C8021">
      <w:pPr>
        <w:snapToGrid/>
        <w:spacing w:line="240" w:lineRule="auto"/>
        <w:ind w:left="0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场景切换条件：每个场景由三位男主的好感度共同决定。</w:t>
      </w:r>
    </w:p>
    <w:p w14:paraId="3D37F34E">
      <w:pPr>
        <w:pBdr>
          <w:bottom w:val="none" w:color="auto" w:sz="0" w:space="0"/>
        </w:pBdr>
        <w:snapToGrid/>
        <w:spacing w:line="240" w:lineRule="auto"/>
        <w:ind w:left="0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由三个周目的归纳分析得出</w:t>
      </w:r>
    </w:p>
    <w:p w14:paraId="56629A4F">
      <w:pPr>
        <w:pBdr>
          <w:bottom w:val="none" w:color="auto" w:sz="0" w:space="0"/>
        </w:pBdr>
        <w:snapToGrid/>
        <w:spacing w:line="240" w:lineRule="auto"/>
        <w:rPr>
          <w:color w:val="FF0000"/>
        </w:rPr>
      </w:pPr>
      <w:r>
        <w:rPr>
          <w:i w:val="0"/>
          <w:strike w:val="0"/>
          <w:color w:val="FF0000"/>
          <w:spacing w:val="0"/>
          <w:u w:val="none"/>
        </w:rPr>
        <w:t>肯德基场景：冷辰=5，季极=5，清茶=5。</w:t>
      </w:r>
    </w:p>
    <w:p w14:paraId="6BA5C499">
      <w:pPr>
        <w:snapToGrid/>
        <w:spacing w:line="240" w:lineRule="auto"/>
        <w:rPr>
          <w:i w:val="0"/>
          <w:strike w:val="0"/>
          <w:color w:val="FF0000"/>
          <w:spacing w:val="0"/>
          <w:u w:val="none"/>
        </w:rPr>
      </w:pPr>
      <w:r>
        <w:rPr>
          <w:i w:val="0"/>
          <w:strike w:val="0"/>
          <w:color w:val="FF0000"/>
          <w:spacing w:val="0"/>
          <w:u w:val="none"/>
        </w:rPr>
        <w:t>马路场景：冷辰=7，季极=5，清茶=5。</w:t>
      </w:r>
    </w:p>
    <w:p w14:paraId="3F500574">
      <w:pPr>
        <w:snapToGrid/>
        <w:spacing w:line="240" w:lineRule="auto"/>
      </w:pPr>
      <w:r>
        <w:t>而要在医院中，需要女主被撞，则冷辰好感+1，清茶电话还没出现，且季极好感度无变化</w:t>
      </w:r>
    </w:p>
    <w:p w14:paraId="6B1B8EEA">
      <w:pPr>
        <w:snapToGrid/>
        <w:spacing w:line="240" w:lineRule="auto"/>
      </w:pPr>
      <w:r>
        <w:t>所以医院好感度条件：</w:t>
      </w:r>
    </w:p>
    <w:p w14:paraId="2E4E87FB">
      <w:pPr>
        <w:snapToGrid/>
        <w:spacing w:line="240" w:lineRule="auto"/>
        <w:rPr>
          <w:i w:val="0"/>
          <w:strike w:val="0"/>
          <w:color w:val="FF0000"/>
          <w:spacing w:val="0"/>
          <w:u w:val="none"/>
        </w:rPr>
      </w:pPr>
      <w:r>
        <w:rPr>
          <w:color w:val="FF0000"/>
        </w:rPr>
        <w:t>医院场景：</w:t>
      </w:r>
      <w:r>
        <w:rPr>
          <w:i w:val="0"/>
          <w:strike w:val="0"/>
          <w:color w:val="FF0000"/>
          <w:spacing w:val="0"/>
          <w:u w:val="none"/>
        </w:rPr>
        <w:t>冷辰=8，季极=5，清茶=5 （需要女主被撞）</w:t>
      </w:r>
    </w:p>
    <w:p w14:paraId="04FBAD4D">
      <w:pPr>
        <w:snapToGrid/>
        <w:spacing w:line="240" w:lineRule="auto"/>
      </w:pPr>
      <w:r>
        <w:t>进入季总家需要冷辰被撞，冷辰被撞则季极好感度+1</w:t>
      </w:r>
    </w:p>
    <w:p w14:paraId="755CBA24">
      <w:pPr>
        <w:snapToGrid/>
        <w:spacing w:line="240" w:lineRule="auto"/>
        <w:rPr>
          <w:color w:val="FF0000"/>
        </w:rPr>
      </w:pPr>
      <w:r>
        <w:rPr>
          <w:color w:val="FF0000"/>
        </w:rPr>
        <w:t>季极家场景：冷辰=7，季极=6，清茶=5（需要冷辰被撞）</w:t>
      </w:r>
    </w:p>
    <w:p w14:paraId="65F7FF1B">
      <w:pPr>
        <w:snapToGrid/>
        <w:spacing w:line="240" w:lineRule="auto"/>
      </w:pPr>
      <w:r>
        <w:t>至于livehouse，可以用医院去也可以从季极家去，又因为去livehouse不能进入冷辰love线，所以①医院中要选择季极（季极好感+1），然后再接清茶电话（清茶好感+1）</w:t>
      </w:r>
    </w:p>
    <w:p w14:paraId="2FE8A444">
      <w:pPr>
        <w:snapToGrid/>
        <w:spacing w:line="240" w:lineRule="auto"/>
      </w:pPr>
      <w:r>
        <w:t>②季极家中只要接清茶电话（清茶好感+1）即可</w:t>
      </w:r>
    </w:p>
    <w:p w14:paraId="49A8B2AC">
      <w:pPr>
        <w:snapToGrid/>
        <w:spacing w:line="240" w:lineRule="auto"/>
      </w:pPr>
      <w:r>
        <w:t>又因为会根据和季极的聊天会影响季极好感度，但从文中不难分析，只要不做逆天的行为，就可以很简单避免季极的love线，毕竟文末提示女主只经历了1次季极的love线。</w:t>
      </w:r>
    </w:p>
    <w:p w14:paraId="6262E19D">
      <w:pPr>
        <w:pBdr>
          <w:bottom w:val="none" w:color="auto" w:sz="0" w:space="0"/>
        </w:pBdr>
        <w:snapToGrid/>
        <w:spacing w:line="240" w:lineRule="auto"/>
      </w:pPr>
      <w:r>
        <w:t>综上，只要不进入</w:t>
      </w:r>
    </w:p>
    <w:p w14:paraId="71D358BC">
      <w:pPr>
        <w:snapToGrid/>
        <w:spacing w:line="240" w:lineRule="auto"/>
        <w:rPr>
          <w:color w:val="FF0000"/>
        </w:rPr>
      </w:pPr>
      <w:r>
        <w:rPr>
          <w:color w:val="FF0000"/>
        </w:rPr>
        <w:t>livehouse场景：清茶=6（不进入冷辰和季极的love线）</w:t>
      </w:r>
    </w:p>
    <w:p w14:paraId="4E6D4C54">
      <w:pPr>
        <w:snapToGrid/>
        <w:spacing w:line="240" w:lineRule="auto"/>
        <w:rPr>
          <w:color w:val="FF0000"/>
        </w:rPr>
      </w:pPr>
      <w:r>
        <w:rPr>
          <w:color w:val="000000"/>
        </w:rPr>
        <w:t>至于最后的场景也很简单，只要不接受季亦的黑卡即可</w:t>
      </w:r>
    </w:p>
    <w:p w14:paraId="2C0B3515">
      <w:pPr>
        <w:pBdr>
          <w:bottom w:val="none" w:color="auto" w:sz="0" w:space="0"/>
        </w:pBdr>
        <w:snapToGrid/>
        <w:spacing w:line="240" w:lineRule="auto"/>
        <w:rPr>
          <w:color w:val="FF0000"/>
        </w:rPr>
      </w:pPr>
      <w:r>
        <w:rPr>
          <w:color w:val="FF0000"/>
        </w:rPr>
        <w:t>livehouse休息室（其实也是livehouse场景）：清茶=6（拒绝黑卡后触发）</w:t>
      </w:r>
    </w:p>
    <w:p w14:paraId="1973205D">
      <w:pPr>
        <w:snapToGrid/>
        <w:spacing w:line="240" w:lineRule="auto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其他</w:t>
      </w:r>
    </w:p>
    <w:p w14:paraId="165DE401">
      <w:pPr>
        <w:snapToGrid/>
        <w:spacing w:line="240" w:lineRule="auto"/>
        <w:rPr>
          <w:color w:val="FF0000"/>
        </w:rPr>
      </w:pPr>
      <w:r>
        <w:rPr>
          <w:color w:val="FF0000"/>
        </w:rPr>
        <w:t>黑洞场景：季亦=-1（接受黑卡，一分钟后结束游戏）</w:t>
      </w:r>
    </w:p>
    <w:p w14:paraId="704011B8">
      <w:pPr>
        <w:snapToGrid/>
        <w:spacing w:line="240" w:lineRule="auto"/>
      </w:pPr>
      <w:r>
        <w:t>沙滩：冷辰=10（其他人不等于10）</w:t>
      </w:r>
    </w:p>
    <w:p w14:paraId="34C8CBDF">
      <w:pPr>
        <w:snapToGrid/>
        <w:spacing w:line="240" w:lineRule="auto"/>
      </w:pPr>
      <w:r>
        <w:t>森林：清茶=10（其他人不等于10）</w:t>
      </w:r>
    </w:p>
    <w:p w14:paraId="5B8FFDD0">
      <w:pPr>
        <w:snapToGrid/>
        <w:spacing w:line="240" w:lineRule="auto"/>
      </w:pPr>
      <w:r>
        <w:t xml:space="preserve">XXX：季极=10（其他人不等于10，XXX为季极love场景）  </w:t>
      </w:r>
    </w:p>
    <w:p w14:paraId="3CF3F67C">
      <w:pPr>
        <w:snapToGrid/>
        <w:spacing w:line="240" w:lineRule="auto"/>
      </w:pPr>
      <w:r>
        <w:t xml:space="preserve">     </w:t>
      </w:r>
    </w:p>
    <w:p w14:paraId="445F1C9A">
      <w:pPr>
        <w:pBdr>
          <w:bottom w:val="none" w:color="auto" w:sz="0" w:space="0"/>
        </w:pBdr>
        <w:snapToGrid/>
        <w:spacing w:line="240" w:lineRule="auto"/>
        <w:rPr>
          <w:b/>
        </w:rPr>
      </w:pPr>
      <w:r>
        <w:rPr>
          <w:b/>
        </w:rPr>
        <w:t>三、三男主love线攻略</w:t>
      </w:r>
    </w:p>
    <w:p w14:paraId="04250738">
      <w:pPr>
        <w:snapToGrid/>
        <w:spacing w:line="240" w:lineRule="auto"/>
        <w:ind w:left="0"/>
      </w:pPr>
      <w:r>
        <w:t>冷辰：</w:t>
      </w:r>
    </w:p>
    <w:p w14:paraId="648AB7AB">
      <w:pPr>
        <w:pBdr>
          <w:bottom w:val="none" w:color="auto" w:sz="0" w:space="0"/>
        </w:pBdr>
        <w:snapToGrid/>
        <w:spacing w:line="240" w:lineRule="auto"/>
        <w:ind w:left="0" w:firstLineChars="0"/>
      </w:pPr>
      <w:r>
        <w:t>冷辰的love需要肯德基先想办法好感到7，土味情话+海边约定话题，马路上替冷辰被撞好感+1，最后说点骚话或者喂+2芬达到好感度10即可</w:t>
      </w:r>
    </w:p>
    <w:p w14:paraId="1B96DAA7">
      <w:pPr>
        <w:snapToGrid/>
        <w:spacing w:line="240" w:lineRule="auto"/>
        <w:ind w:left="0"/>
      </w:pPr>
      <w:r>
        <w:t>清茶：</w:t>
      </w:r>
    </w:p>
    <w:p w14:paraId="4BED26E0">
      <w:pPr>
        <w:pBdr>
          <w:bottom w:val="none" w:color="auto" w:sz="0" w:space="0"/>
        </w:pBdr>
        <w:snapToGrid/>
        <w:spacing w:line="240" w:lineRule="auto"/>
        <w:ind w:left="0" w:firstLineChars="0"/>
      </w:pPr>
      <w:r>
        <w:t>清茶的love需要女主去马路场景时，撞冷辰去季极家或撞女主去医院不选冷辰，然后接清茶电话好感+1，去livehouse后不选季亦黑卡，同时推出真凶或阻止清茶喝辣椒油好感+2，最后独处+1,喂饮料或者表白好感+1，达到好感度10</w:t>
      </w:r>
    </w:p>
    <w:p w14:paraId="1DD69652">
      <w:pPr>
        <w:snapToGrid/>
        <w:spacing w:line="240" w:lineRule="auto"/>
        <w:ind w:left="0"/>
      </w:pPr>
      <w:r>
        <w:t>季极：</w:t>
      </w:r>
    </w:p>
    <w:p w14:paraId="0C7C7EA9">
      <w:pPr>
        <w:pBdr>
          <w:bottom w:val="none" w:color="auto" w:sz="0" w:space="0"/>
        </w:pBdr>
        <w:snapToGrid/>
        <w:spacing w:line="240" w:lineRule="auto"/>
        <w:ind w:left="0" w:firstLineChars="0"/>
      </w:pPr>
      <w:r>
        <w:t>季极的love只能猜了，3he结局让季极成为世界首富都不行，那应该就是选择去和季极谈两千万合同失败，同时好感度达到10，最简单攻略，40块买+3可乐，撞冷辰+1，再关心季极生意的事+1，一起过苦日子，感动季极。</w:t>
      </w:r>
    </w:p>
    <w:p w14:paraId="1F9ED7BA">
      <w:pPr>
        <w:snapToGrid/>
        <w:spacing w:line="240" w:lineRule="auto"/>
        <w:ind w:left="0"/>
      </w:pPr>
      <w:r>
        <w:t>顺便说一下be：</w:t>
      </w:r>
    </w:p>
    <w:p w14:paraId="1F9CC022">
      <w:pPr>
        <w:pBdr>
          <w:bottom w:val="none" w:color="auto" w:sz="0" w:space="0"/>
        </w:pBdr>
        <w:snapToGrid/>
        <w:spacing w:line="240" w:lineRule="auto"/>
        <w:ind w:leftChars="0" w:firstLineChars="200"/>
      </w:pPr>
      <w:r>
        <w:t>冷辰：被车撞；清茶：喝辣椒油；季极：没有两千万以上资金导致破产</w:t>
      </w:r>
    </w:p>
    <w:p w14:paraId="4235A75D">
      <w:pPr>
        <w:snapToGrid/>
        <w:spacing w:line="240" w:lineRule="auto"/>
        <w:ind w:leftChars="0"/>
      </w:pPr>
    </w:p>
    <w:p w14:paraId="14BD81E5">
      <w:pPr>
        <w:snapToGrid/>
        <w:spacing w:line="240" w:lineRule="auto"/>
        <w:ind w:left="0"/>
        <w:rPr>
          <w:b/>
        </w:rPr>
      </w:pPr>
      <w:r>
        <w:rPr>
          <w:b/>
        </w:rPr>
        <w:t>四、各男主he条件</w:t>
      </w:r>
    </w:p>
    <w:p w14:paraId="2D5C77A4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恭喜达成结局：一个人的旅途</w:t>
      </w:r>
    </w:p>
    <w:p w14:paraId="00EDC397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 xml:space="preserve">季亦好感 -1 </w:t>
      </w:r>
      <w:r>
        <w:rPr>
          <w:i w:val="0"/>
          <w:strike w:val="0"/>
          <w:color w:val="2972F4"/>
          <w:spacing w:val="0"/>
          <w:u w:val="none"/>
        </w:rPr>
        <w:tab/>
      </w:r>
      <w:r>
        <w:rPr>
          <w:i w:val="0"/>
          <w:strike w:val="0"/>
          <w:color w:val="2972F4"/>
          <w:spacing w:val="0"/>
          <w:u w:val="none"/>
        </w:rPr>
        <w:t>happy ending-赶走狐狸精皆大欢喜 帮助好大儿悬崖勒马</w:t>
      </w:r>
    </w:p>
    <w:p w14:paraId="79488E49">
      <w:pPr>
        <w:snapToGrid/>
        <w:spacing w:line="240" w:lineRule="auto"/>
        <w:ind w:left="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恭喜达成三男主he：“成名在望 成为歌手”“更远的地方 出国留学”“富得流油 世界首富”且未进入任何一条love线，游戏成功。玩家将在十秒后返回现实世界。</w:t>
      </w:r>
    </w:p>
    <w:p w14:paraId="44F8031B">
      <w:pPr>
        <w:snapToGrid/>
        <w:spacing w:line="240" w:lineRule="auto"/>
        <w:ind w:left="0"/>
      </w:pPr>
      <w:r>
        <w:t>从结局3he描述和3个周目的行为可得出以下推论</w:t>
      </w:r>
    </w:p>
    <w:p w14:paraId="368D7A27">
      <w:pPr>
        <w:snapToGrid/>
        <w:spacing w:line="240" w:lineRule="auto"/>
        <w:ind w:left="0"/>
      </w:pPr>
      <w:r>
        <w:t>冷辰：“出国留学”，说明需要冷辰没有被撞，所以需要女主被撞，同时不触发冷辰love，也就是</w:t>
      </w:r>
      <w:r>
        <w:rPr>
          <w:color w:val="FF0000"/>
        </w:rPr>
        <w:t>医院不选冷辰</w:t>
      </w:r>
      <w:r>
        <w:t>避免好感度到10即可</w:t>
      </w:r>
    </w:p>
    <w:p w14:paraId="192F77BD">
      <w:pPr>
        <w:snapToGrid/>
        <w:spacing w:line="240" w:lineRule="auto"/>
        <w:ind w:left="0"/>
      </w:pPr>
      <w:r>
        <w:t>清茶：“成为歌手”，说明</w:t>
      </w:r>
      <w:r>
        <w:rPr>
          <w:color w:val="FF0000"/>
        </w:rPr>
        <w:t>需要当面阻止喝下辣椒油</w:t>
      </w:r>
    </w:p>
    <w:p w14:paraId="6FD3C4BA">
      <w:pPr>
        <w:snapToGrid/>
        <w:spacing w:line="240" w:lineRule="auto"/>
        <w:ind w:left="0"/>
        <w:rPr>
          <w:color w:val="FF0000"/>
        </w:rPr>
      </w:pPr>
      <w:r>
        <w:t>季极：因为需要世界首富，所以大概要搞钱给季极度过两千万资金难关，文中涉及钱的就金币和黑卡，又因为饮料没办法卖，则</w:t>
      </w:r>
      <w:r>
        <w:rPr>
          <w:color w:val="FF0000"/>
        </w:rPr>
        <w:t>季极he需要女主把五千万的黑卡给季极</w:t>
      </w:r>
    </w:p>
    <w:p w14:paraId="77B7D716">
      <w:pPr>
        <w:snapToGrid/>
        <w:spacing w:line="240" w:lineRule="auto"/>
        <w:ind w:left="0"/>
        <w:rPr>
          <w:color w:val="FF0000"/>
        </w:rPr>
      </w:pPr>
    </w:p>
    <w:p w14:paraId="3E53D80E">
      <w:pPr>
        <w:numPr>
          <w:ilvl w:val="0"/>
          <w:numId w:val="1"/>
        </w:numPr>
        <w:snapToGrid/>
        <w:spacing w:line="240" w:lineRule="auto"/>
        <w:rPr>
          <w:b/>
          <w:color w:val="000000"/>
        </w:rPr>
      </w:pPr>
      <w:r>
        <w:rPr>
          <w:b/>
          <w:color w:val="000000"/>
        </w:rPr>
        <w:t>可以卡的bug</w:t>
      </w:r>
    </w:p>
    <w:p w14:paraId="4DA3BAA0">
      <w:pPr>
        <w:snapToGrid/>
        <w:spacing w:line="240" w:lineRule="auto"/>
      </w:pPr>
      <w:r>
        <w:t>1、</w:t>
      </w:r>
      <w:r>
        <w:rPr>
          <w:i w:val="0"/>
          <w:strike w:val="0"/>
          <w:spacing w:val="0"/>
          <w:u w:val="none"/>
        </w:rPr>
        <w:t>自动售货机存放上周目物品</w:t>
      </w:r>
    </w:p>
    <w:p w14:paraId="66D82536">
      <w:pPr>
        <w:snapToGrid/>
        <w:spacing w:line="240" w:lineRule="auto"/>
        <w:rPr>
          <w:color w:val="2972F4"/>
        </w:rPr>
      </w:pPr>
      <w:r>
        <w:t>一周目中：</w:t>
      </w:r>
      <w:r>
        <w:rPr>
          <w:i w:val="0"/>
          <w:strike w:val="0"/>
          <w:color w:val="2972F4"/>
          <w:spacing w:val="0"/>
          <w:u w:val="none"/>
        </w:rPr>
        <w:t>随着机器发动的声音，三瓶饮料都滚向了出货口，可当白茂弯下身去取时，却发现里面只有一瓶芬达和绿茶，似乎是因为一次买的太多，最后一瓶可乐被卡在了通道里。用各种手段试了半天无果的白茂开始纠结要不要碰碰运气，再买一瓶把它撞下来。</w:t>
      </w:r>
    </w:p>
    <w:p w14:paraId="6CF319DD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可回想起之前被季极关在门外的剧情，白茂伸出去的手又停住了。</w:t>
      </w:r>
    </w:p>
    <w:p w14:paraId="71DDA1E8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“叫你关我，就不给你买。”</w:t>
      </w:r>
    </w:p>
    <w:p w14:paraId="592A8D42">
      <w:pPr>
        <w:snapToGrid/>
        <w:spacing w:line="240" w:lineRule="auto"/>
        <w:ind w:left="0"/>
      </w:pPr>
      <w:r>
        <w:rPr>
          <w:i w:val="0"/>
          <w:strike w:val="0"/>
          <w:color w:val="2972F4"/>
          <w:spacing w:val="0"/>
          <w:u w:val="none"/>
        </w:rPr>
        <w:t>说完白茂气鼓鼓地踢了一脚售货机。</w:t>
      </w:r>
    </w:p>
    <w:p w14:paraId="463A1B52">
      <w:pPr>
        <w:snapToGrid/>
        <w:spacing w:line="240" w:lineRule="auto"/>
        <w:ind w:left="0"/>
      </w:pPr>
      <w:r>
        <w:t>二周目中：</w:t>
      </w:r>
    </w:p>
    <w:p w14:paraId="7C7A6BCA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随着金属撞击的声响从售货机传出，白茂看见冷辰弯腰从出货口掏出了两瓶可乐。</w:t>
      </w:r>
    </w:p>
    <w:p w14:paraId="44D5F17C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“喏，你要的可乐。”只见冷辰转过身来，将手中的无糖可乐递给白茂。此时，冷辰手上突然亮起一阵诡异的特效彩光。等白茂回过神来时，冷辰手里的无糖可乐已只剩一瓶。</w:t>
      </w:r>
    </w:p>
    <w:p w14:paraId="657CC7F7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“等会，你刚才是不是买了两瓶来着？”白茂揉了揉眼睛，语气里带着几分不可思议。</w:t>
      </w:r>
    </w:p>
    <w:p w14:paraId="0CA24DEF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“想啥呢，我又不喝无糖可乐，买两瓶干嘛？”冷辰此时的语气似乎已经有点不满。</w:t>
      </w:r>
    </w:p>
    <w:p w14:paraId="4658993E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“靠，这又是什么鬼bug？能不能给程序员扣钱啊喂！”白茂在心里吐槽道。</w:t>
      </w:r>
    </w:p>
    <w:p w14:paraId="665C0126">
      <w:pPr>
        <w:snapToGrid/>
        <w:spacing w:line="240" w:lineRule="auto"/>
        <w:ind w:left="0"/>
        <w:rPr>
          <w:color w:val="FF0000"/>
        </w:rPr>
      </w:pPr>
      <w:r>
        <w:rPr>
          <w:color w:val="000000"/>
        </w:rPr>
        <w:t>从一周目女主踢一脚到二周目冷辰买一瓶可乐能拿到两瓶可以推出，</w:t>
      </w:r>
      <w:r>
        <w:rPr>
          <w:color w:val="FF0000"/>
        </w:rPr>
        <w:t>一周目的可乐，在自动售货机的取货口继承到了二周目</w:t>
      </w:r>
      <w:r>
        <w:rPr>
          <w:color w:val="000000"/>
        </w:rPr>
        <w:t>，不难推出，</w:t>
      </w:r>
      <w:r>
        <w:rPr>
          <w:color w:val="FF0000"/>
        </w:rPr>
        <w:t>自动售货机有暂存物品带到下周目的功能</w:t>
      </w:r>
      <w:r>
        <w:rPr>
          <w:color w:val="000000"/>
        </w:rPr>
        <w:t>，而二周目中，冷辰</w:t>
      </w:r>
      <w:r>
        <w:rPr>
          <w:color w:val="FF0000"/>
        </w:rPr>
        <w:t>即使不喝饮料，只要碰到（或者严谨点到手上），则会自动使用。</w:t>
      </w:r>
    </w:p>
    <w:p w14:paraId="00844F53">
      <w:pPr>
        <w:snapToGrid/>
        <w:spacing w:line="240" w:lineRule="auto"/>
        <w:ind w:left="0"/>
      </w:pPr>
      <w:r>
        <w:t>2、负好感饮料</w:t>
      </w:r>
    </w:p>
    <w:p w14:paraId="04402E23">
      <w:pPr>
        <w:snapToGrid/>
        <w:spacing w:line="240" w:lineRule="auto"/>
        <w:ind w:left="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白茂发现好感数字可以上下调控，最大可以调到127。当她想继续点增加时，数字却自动跳到了-128，随后再继续变大，直到-1为止便再也点不动增加的按钮。</w:t>
      </w:r>
    </w:p>
    <w:p w14:paraId="33DC0AC1">
      <w:pPr>
        <w:snapToGrid/>
        <w:spacing w:line="240" w:lineRule="auto"/>
        <w:ind w:left="0"/>
      </w:pPr>
      <w:r>
        <w:t>分析原文描述，该bug为饮料好感显示异常导致，显然用了有符号8位二进制存储，第一位为有符号位，127溢出后为补码10000000，代表-128。</w:t>
      </w:r>
    </w:p>
    <w:p w14:paraId="0868B68E">
      <w:pPr>
        <w:snapToGrid/>
        <w:spacing w:line="240" w:lineRule="auto"/>
        <w:ind w:left="0"/>
        <w:rPr>
          <w:color w:val="FF0000"/>
        </w:rPr>
      </w:pPr>
      <w:r>
        <w:t>但</w:t>
      </w:r>
      <w:r>
        <w:rPr>
          <w:color w:val="FF0000"/>
        </w:rPr>
        <w:t>显示用8位，不代表实际运算就是8位，可能是32位int，也可能是64位long，所以无法保证三周目中购买的-1好感饮料好感度实际是127+128 = 255还是-1。</w:t>
      </w:r>
    </w:p>
    <w:p w14:paraId="0AEC5C6A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每当npc的好感积累到一定数值时，就会被清空数据强制重新开始。</w:t>
      </w:r>
    </w:p>
    <w:p w14:paraId="1AF27A7D">
      <w:pPr>
        <w:snapToGrid/>
        <w:spacing w:line="240" w:lineRule="auto"/>
        <w:ind w:left="0"/>
        <w:rPr>
          <w:color w:val="000000"/>
        </w:rPr>
      </w:pPr>
      <w:r>
        <w:rPr>
          <w:color w:val="000000"/>
        </w:rPr>
        <w:t>联系到三周目的重开细节，当时芬达不知道砸到哪里，然后触发了“重开”，能触发“重开”的，必然是好感度变化（重开或场景变化），也就是说</w:t>
      </w:r>
      <w:r>
        <w:rPr>
          <w:color w:val="FF0000"/>
        </w:rPr>
        <w:t>芬达饮料砸到人，因为芬达只对冷辰有效，所以砸到了冷辰</w:t>
      </w:r>
      <w:r>
        <w:rPr>
          <w:color w:val="000000"/>
        </w:rPr>
        <w:t>（严谨点的话砸到手上触发自动使用）</w:t>
      </w:r>
    </w:p>
    <w:p w14:paraId="00ADCD69">
      <w:pPr>
        <w:snapToGrid/>
        <w:spacing w:line="240" w:lineRule="auto"/>
        <w:ind w:left="0"/>
        <w:rPr>
          <w:color w:val="FF0000"/>
        </w:rPr>
      </w:pPr>
      <w:r>
        <w:rPr>
          <w:color w:val="000000"/>
        </w:rPr>
        <w:t>而二周目结束时，冷辰好感度为8，假设冷辰吃了255饮料重开导致好感度归零，但最后只会有女主第二次被车撞+1的好感为6，不应该为8，同时，肯德基里又光速切到马路，不符合好感数据重置说法，所以，</w:t>
      </w:r>
      <w:r>
        <w:rPr>
          <w:color w:val="FF0000"/>
        </w:rPr>
        <w:t>饮料不是+255好感度</w:t>
      </w:r>
    </w:p>
    <w:p w14:paraId="75315380">
      <w:pPr>
        <w:snapToGrid/>
        <w:spacing w:line="240" w:lineRule="auto"/>
        <w:ind w:left="0"/>
        <w:rPr>
          <w:color w:val="FF0000"/>
        </w:rPr>
      </w:pPr>
      <w:r>
        <w:rPr>
          <w:color w:val="000000"/>
        </w:rPr>
        <w:t>则</w:t>
      </w:r>
      <w:r>
        <w:rPr>
          <w:color w:val="FF0000"/>
        </w:rPr>
        <w:t>芬达是-1好感芬达</w:t>
      </w:r>
    </w:p>
    <w:p w14:paraId="1EECA8CD">
      <w:pPr>
        <w:snapToGrid/>
        <w:spacing w:line="240" w:lineRule="auto"/>
        <w:ind w:left="0"/>
        <w:rPr>
          <w:color w:val="000000"/>
        </w:rPr>
      </w:pPr>
      <w:r>
        <w:rPr>
          <w:color w:val="000000"/>
        </w:rPr>
        <w:t>关注到三周目中女主第一次被撞饮料飞出去，系统有两段提示，此时应该是饮料-1和被车撞+1，而且顺序是</w:t>
      </w:r>
      <w:r>
        <w:rPr>
          <w:color w:val="FF0000"/>
        </w:rPr>
        <w:t>先-1后+1，因为冷成当时好感为7，先结算了-1回滚到肯德基，再结算+1回到马路</w:t>
      </w:r>
      <w:r>
        <w:rPr>
          <w:color w:val="000000"/>
        </w:rPr>
        <w:t>，再次被车撞+1，最终好感度为8。</w:t>
      </w:r>
    </w:p>
    <w:p w14:paraId="63D53E3E">
      <w:pPr>
        <w:snapToGrid/>
        <w:spacing w:line="240" w:lineRule="auto"/>
        <w:ind w:left="0"/>
      </w:pPr>
      <w:r>
        <w:t>所以，</w:t>
      </w:r>
      <w:r>
        <w:rPr>
          <w:color w:val="FF0000"/>
        </w:rPr>
        <w:t>可通过降低人物好感度，回到之前的场景。</w:t>
      </w:r>
    </w:p>
    <w:p w14:paraId="78E702E7">
      <w:pPr>
        <w:snapToGrid/>
        <w:spacing w:line="240" w:lineRule="auto"/>
        <w:ind w:left="0"/>
        <w:rPr>
          <w:color w:val="00B050"/>
        </w:rPr>
      </w:pPr>
      <w:r>
        <w:rPr>
          <w:color w:val="00B050"/>
        </w:rPr>
        <w:t>吐槽：用n好感饮料价格 = 公式10 * 2^(n-1)去算，好感度62时价格就先超64位计算机的显示了，好感度还没到127，价格就开始显示异常了。当然，作者也可以说用科学计数法，价格约为8*10^38。</w:t>
      </w:r>
    </w:p>
    <w:p w14:paraId="409104F4">
      <w:pPr>
        <w:snapToGrid/>
        <w:spacing w:line="240" w:lineRule="auto"/>
        <w:ind w:left="0"/>
      </w:pPr>
    </w:p>
    <w:p w14:paraId="100F6272">
      <w:pPr>
        <w:numPr>
          <w:ilvl w:val="0"/>
          <w:numId w:val="1"/>
        </w:numPr>
        <w:pBdr>
          <w:bottom w:val="none" w:color="auto" w:sz="0" w:space="0"/>
        </w:pBdr>
        <w:snapToGrid/>
        <w:spacing w:line="240" w:lineRule="auto"/>
        <w:rPr>
          <w:b/>
        </w:rPr>
      </w:pPr>
      <w:r>
        <w:rPr>
          <w:b/>
        </w:rPr>
        <w:t>单周目3he解法</w:t>
      </w:r>
    </w:p>
    <w:p w14:paraId="5AB2E9E8">
      <w:pPr>
        <w:pBdr>
          <w:bottom w:val="none" w:color="auto" w:sz="0" w:space="0"/>
        </w:pBdr>
        <w:snapToGrid/>
        <w:spacing w:line="240" w:lineRule="auto"/>
        <w:ind w:left="0"/>
      </w:pPr>
      <w:r>
        <w:t>1、矛盾点</w:t>
      </w:r>
    </w:p>
    <w:p w14:paraId="15B75C9A">
      <w:pPr>
        <w:pBdr>
          <w:bottom w:val="none" w:color="auto" w:sz="0" w:space="0"/>
        </w:pBdr>
        <w:snapToGrid/>
        <w:spacing w:line="240" w:lineRule="auto"/>
        <w:ind w:left="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 xml:space="preserve">    白茂也曾试过在和季亦对话前提前阻止清茶喝下绿茶，但都以失败告终——在和季亦对话之前，她既无法进入休息室，也无法尝试和清茶、凡秋等人对话。换而言之，要想不让清茶喝下带有辣椒油的绿茶走向he，便只剩下在他喝的时候当面阻止这一种做法。</w:t>
      </w:r>
    </w:p>
    <w:p w14:paraId="7BC4E0D5">
      <w:pPr>
        <w:snapToGrid/>
        <w:spacing w:line="240" w:lineRule="auto"/>
        <w:ind w:left="0"/>
        <w:rPr>
          <w:color w:val="FF0000"/>
        </w:rPr>
      </w:pPr>
      <w:r>
        <w:t xml:space="preserve">    正如文中所说，需要当面阻止清茶喝辣椒油才能he，但选择了黑卡后游戏将结束，没办法阻清茶。此时，</w:t>
      </w:r>
      <w:r>
        <w:rPr>
          <w:color w:val="FF0000"/>
        </w:rPr>
        <w:t>季亦-1好感和清茶不喝辣椒油矛盾。</w:t>
      </w:r>
    </w:p>
    <w:p w14:paraId="1FE61376">
      <w:pPr>
        <w:snapToGrid/>
        <w:spacing w:line="240" w:lineRule="auto"/>
        <w:ind w:left="0"/>
      </w:pPr>
      <w:r>
        <w:t>2、3he终点</w:t>
      </w:r>
    </w:p>
    <w:p w14:paraId="52393942">
      <w:pPr>
        <w:snapToGrid/>
        <w:spacing w:line="240" w:lineRule="auto"/>
        <w:ind w:left="0"/>
        <w:rPr>
          <w:color w:val="000000"/>
        </w:rPr>
      </w:pPr>
      <w:r>
        <w:rPr>
          <w:color w:val="2972F4"/>
        </w:rPr>
        <w:t xml:space="preserve">    </w:t>
      </w:r>
      <w:r>
        <w:rPr>
          <w:color w:val="000000"/>
        </w:rPr>
        <w:t>终点显然只能是拿黑卡结束，因为清茶线正常执行只能以love结束。可以在阻止清茶喝辣椒油8好感度时喂-3绿茶回到医院，再次接电话去livehouse拿黑卡，此时可在点亮he后进入love线前回到过去。</w:t>
      </w:r>
    </w:p>
    <w:p w14:paraId="5D8E6822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color w:val="000000"/>
        </w:rPr>
        <w:t>清茶he</w:t>
      </w:r>
    </w:p>
    <w:p w14:paraId="4EAB710A">
      <w:pPr>
        <w:snapToGrid/>
        <w:spacing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如第2点所说，在livehouse阻止清茶喝辣椒油8好感度时喂-3绿茶回到医院，再次接电话去livehouse接受季亦黑卡结束游戏。</w:t>
      </w:r>
    </w:p>
    <w:p w14:paraId="03B89604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color w:val="000000"/>
        </w:rPr>
        <w:t>季极he</w:t>
      </w:r>
    </w:p>
    <w:p w14:paraId="4EDE778B">
      <w:pPr>
        <w:snapToGrid/>
        <w:spacing w:line="240" w:lineRule="auto"/>
        <w:ind w:left="0"/>
        <w:rPr>
          <w:color w:val="000000"/>
        </w:rPr>
      </w:pPr>
      <w:r>
        <w:rPr>
          <w:color w:val="000000"/>
        </w:rPr>
        <w:t xml:space="preserve">    前面第四点分析过，季极的he需要女主把黑卡给他，假设3he为N周目，女主可以在N-1周目卡bug，利用前面bug提到的自动售货机存储功能，在N-1周目拿到黑卡后，把黑卡存放到livehouse的自动售货机中，然后在第N周目拒绝季亦的黑卡进入清茶线阻止喝辣椒油，再拿到自动售货机的黑卡，给清茶喂负好感饮料进行场景转换到医院，给季极即可。</w:t>
      </w:r>
    </w:p>
    <w:p w14:paraId="6D0A53B5">
      <w:pPr>
        <w:snapToGrid/>
        <w:spacing w:line="240" w:lineRule="auto"/>
        <w:ind w:left="0"/>
        <w:rPr>
          <w:color w:val="00B050"/>
        </w:rPr>
      </w:pPr>
      <w:r>
        <w:rPr>
          <w:color w:val="000000"/>
        </w:rPr>
        <w:t xml:space="preserve">    </w:t>
      </w:r>
      <w:r>
        <w:rPr>
          <w:color w:val="00B050"/>
        </w:rPr>
        <w:t>吐槽：理论上N周目可以拿N-1张黑卡，分别是1,2,3....N-1周目，只要重复N-1次即可，文中世界首富，世界首富为马斯克个人财产接近4500亿左右美金，循环1000次，1000张黑卡都不够。</w:t>
      </w:r>
    </w:p>
    <w:p w14:paraId="640D669B">
      <w:pPr>
        <w:pBdr>
          <w:bottom w:val="none" w:color="auto" w:sz="0" w:space="0"/>
        </w:pBdr>
        <w:snapToGrid/>
        <w:spacing w:line="240" w:lineRule="auto"/>
        <w:ind w:left="0"/>
        <w:rPr>
          <w:color w:val="00B050"/>
        </w:rPr>
      </w:pPr>
      <w:r>
        <w:rPr>
          <w:color w:val="00B050"/>
        </w:rPr>
        <w:t>综上，季总应该靠一张黑卡并且然后苦心经营即可逆袭首富。</w:t>
      </w:r>
    </w:p>
    <w:p w14:paraId="55DA2A74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color w:val="000000"/>
        </w:rPr>
        <w:t>冷辰he</w:t>
      </w:r>
    </w:p>
    <w:p w14:paraId="212669CF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选择被车撞，医院不选择冷辰进来即可</w:t>
      </w:r>
    </w:p>
    <w:p w14:paraId="6A1D8A36">
      <w:pPr>
        <w:numPr>
          <w:ilvl w:val="0"/>
          <w:numId w:val="2"/>
        </w:numPr>
        <w:pBdr>
          <w:bottom w:val="none" w:color="auto" w:sz="0" w:space="0"/>
        </w:pBdr>
        <w:snapToGrid/>
        <w:spacing w:line="240" w:lineRule="auto"/>
      </w:pPr>
      <w:r>
        <w:t>女主3he整个过程</w:t>
      </w:r>
    </w:p>
    <w:p w14:paraId="6118B7D5">
      <w:pPr>
        <w:snapToGrid/>
        <w:spacing w:line="240" w:lineRule="auto"/>
        <w:ind w:left="0"/>
      </w:pPr>
      <w:r>
        <w:t>第N-1周目(只要不触发冷辰love去livehouse拿到黑卡即可)：肯德基聊沙滩往事和土味情话冷辰+2好感---&gt;马路被撞或躲避---&gt;医院或季极家接凡秋电话---&gt;livehouse接受季亦黑卡---&gt;自动售货机取货口放N-1周目的黑卡---&gt;结束游戏</w:t>
      </w:r>
    </w:p>
    <w:p w14:paraId="42ED9EC4">
      <w:pPr>
        <w:snapToGrid/>
        <w:spacing w:line="240" w:lineRule="auto"/>
        <w:ind w:left="336"/>
      </w:pPr>
    </w:p>
    <w:p w14:paraId="7548F2FB">
      <w:pPr>
        <w:pBdr>
          <w:bottom w:val="none" w:color="auto" w:sz="0" w:space="0"/>
        </w:pBdr>
        <w:snapToGrid/>
        <w:spacing w:line="240" w:lineRule="auto"/>
        <w:ind w:left="0"/>
      </w:pPr>
      <w:r>
        <w:t>第N周目（3he周目）：买一瓶-3好感度的免费绿茶---&gt;肯德基冷辰+2好感---&gt;马路女主被撞---&gt;</w:t>
      </w:r>
      <w:r>
        <w:rPr>
          <w:b/>
        </w:rPr>
        <w:t>医院选季极后（冷辰he）</w:t>
      </w:r>
      <w:r>
        <w:t>接凡秋电话---&gt;去livehouse拒绝黑卡---&gt;</w:t>
      </w:r>
      <w:r>
        <w:rPr>
          <w:b/>
        </w:rPr>
        <w:t>阻止清茶喝辣椒油（清茶he点亮）</w:t>
      </w:r>
      <w:r>
        <w:t>---&gt;去自动售货机拿N-1周目的黑卡---&gt;给8好感度的清茶喂-3好感饮料（9好感喂-4也行）</w:t>
      </w:r>
    </w:p>
    <w:p w14:paraId="47863B8F">
      <w:pPr>
        <w:snapToGrid/>
        <w:spacing w:line="240" w:lineRule="auto"/>
        <w:ind w:left="0"/>
        <w:rPr>
          <w:b/>
        </w:rPr>
      </w:pPr>
      <w:r>
        <w:t>---&gt;</w:t>
      </w:r>
      <w:r>
        <w:rPr>
          <w:b/>
        </w:rPr>
        <w:t>回到医院，把黑卡给季极（季极he）</w:t>
      </w:r>
      <w:r>
        <w:t>---&gt;接清茶电话去livehouse---&gt;livehouse接受黑卡</w:t>
      </w:r>
      <w:r>
        <w:rPr>
          <w:b/>
        </w:rPr>
        <w:t>（季亦好感-1）</w:t>
      </w:r>
    </w:p>
    <w:p w14:paraId="2C54B4D7">
      <w:pPr>
        <w:pBdr>
          <w:bottom w:val="none" w:color="auto" w:sz="0" w:space="0"/>
        </w:pBdr>
        <w:snapToGrid/>
        <w:spacing w:line="240" w:lineRule="auto"/>
        <w:ind w:left="0"/>
      </w:pPr>
    </w:p>
    <w:p w14:paraId="5A95579A">
      <w:pPr>
        <w:numPr>
          <w:ilvl w:val="0"/>
          <w:numId w:val="3"/>
        </w:numPr>
        <w:snapToGrid/>
        <w:spacing w:line="240" w:lineRule="auto"/>
        <w:rPr>
          <w:b/>
          <w:i w:val="0"/>
          <w:strike w:val="0"/>
          <w:spacing w:val="0"/>
          <w:u w:val="none"/>
        </w:rPr>
      </w:pPr>
      <w:r>
        <w:rPr>
          <w:b/>
          <w:i w:val="0"/>
          <w:strike w:val="0"/>
          <w:spacing w:val="0"/>
          <w:u w:val="none"/>
        </w:rPr>
        <w:t>辣椒油事件凶手推理</w:t>
      </w:r>
    </w:p>
    <w:p w14:paraId="655B31EC">
      <w:pPr>
        <w:pBdr>
          <w:bottom w:val="none" w:color="auto" w:sz="0" w:space="0"/>
        </w:pBdr>
        <w:snapToGrid/>
        <w:spacing w:line="240" w:lineRule="auto"/>
        <w:ind w:left="0"/>
        <w:rPr>
          <w:b/>
        </w:rPr>
      </w:pPr>
      <w:r>
        <w:rPr>
          <w:b/>
        </w:rPr>
        <w:t>先说结论：肘子是凶手</w:t>
      </w:r>
    </w:p>
    <w:p w14:paraId="218BD665">
      <w:pPr>
        <w:snapToGrid/>
        <w:spacing w:line="240" w:lineRule="auto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关键线索：</w:t>
      </w:r>
    </w:p>
    <w:p w14:paraId="0738E66D">
      <w:pPr>
        <w:numPr>
          <w:ilvl w:val="0"/>
          <w:numId w:val="4"/>
        </w:numPr>
        <w:snapToGrid/>
        <w:spacing w:line="240" w:lineRule="auto"/>
        <w:rPr>
          <w:i w:val="0"/>
          <w:strike w:val="0"/>
          <w:spacing w:val="0"/>
          <w:u w:val="none"/>
        </w:rPr>
      </w:pPr>
      <w:r>
        <w:t>嫌疑人</w:t>
      </w:r>
      <w:r>
        <w:rPr>
          <w:i w:val="0"/>
          <w:strike w:val="0"/>
          <w:spacing w:val="0"/>
          <w:u w:val="none"/>
        </w:rPr>
        <w:t>：凡秋、肘子和两个打酱油的（</w:t>
      </w:r>
      <w:r>
        <w:rPr>
          <w:i w:val="0"/>
          <w:strike/>
          <w:spacing w:val="0"/>
          <w:u w:val="none"/>
        </w:rPr>
        <w:t>这两个打酱油的没特殊属性一看就不是凶手</w:t>
      </w:r>
      <w:r>
        <w:rPr>
          <w:i w:val="0"/>
          <w:strike w:val="0"/>
          <w:spacing w:val="0"/>
          <w:u w:val="none"/>
        </w:rPr>
        <w:t>）</w:t>
      </w:r>
    </w:p>
    <w:p w14:paraId="6D2EEA9A">
      <w:pPr>
        <w:numPr>
          <w:ilvl w:val="0"/>
          <w:numId w:val="4"/>
        </w:numPr>
        <w:pBdr>
          <w:bottom w:val="none" w:color="auto" w:sz="0" w:space="0"/>
        </w:pBdr>
        <w:snapToGrid/>
        <w:spacing w:line="240" w:lineRule="auto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关键线索：</w:t>
      </w:r>
    </w:p>
    <w:p w14:paraId="46085549">
      <w:pPr>
        <w:pBdr>
          <w:bottom w:val="none" w:color="auto" w:sz="0" w:space="0"/>
        </w:pBdr>
        <w:snapToGrid/>
        <w:spacing w:line="240" w:lineRule="auto"/>
        <w:ind w:firstLineChars="200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a、清茶有洁癖，一般只喝未开封饮料，水被碰过就不喝。</w:t>
      </w:r>
    </w:p>
    <w:p w14:paraId="7BE8399B">
      <w:pPr>
        <w:snapToGrid/>
        <w:spacing w:line="240" w:lineRule="auto"/>
        <w:ind w:firstLineChars="200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b、演出前买了四瓶芬达，两瓶绿茶，带芬达瓶盖的绿茶未被下毒，被下毒的是未开封的。</w:t>
      </w:r>
    </w:p>
    <w:p w14:paraId="29681F2F">
      <w:pPr>
        <w:snapToGrid/>
        <w:spacing w:line="240" w:lineRule="auto"/>
        <w:ind w:firstLineChars="200"/>
      </w:pPr>
      <w:r>
        <w:t>c、芬达瓶盖是凡秋给清茶，洁癖的清茶接受了，用来盖住喝过的绿茶</w:t>
      </w:r>
    </w:p>
    <w:p w14:paraId="1C28D750">
      <w:pPr>
        <w:snapToGrid/>
        <w:spacing w:line="240" w:lineRule="auto"/>
        <w:ind w:firstLineChars="200"/>
      </w:pPr>
      <w:r>
        <w:t>d、四嫌疑人有人迟到，几分钟后才上场演出</w:t>
      </w:r>
    </w:p>
    <w:p w14:paraId="5F329037">
      <w:pPr>
        <w:snapToGrid/>
        <w:spacing w:line="240" w:lineRule="auto"/>
        <w:ind w:firstLineChars="200"/>
      </w:pPr>
      <w:r>
        <w:t>e、去livehouse时天快下雨</w:t>
      </w:r>
    </w:p>
    <w:p w14:paraId="79136961">
      <w:pPr>
        <w:snapToGrid/>
        <w:spacing w:line="240" w:lineRule="auto"/>
        <w:ind w:firstLineChars="200"/>
      </w:pPr>
      <w:r>
        <w:t>f、只有肘子有伞，那把伞在各回各家之前就沾了水</w:t>
      </w:r>
    </w:p>
    <w:p w14:paraId="7AC357C6">
      <w:pPr>
        <w:snapToGrid/>
        <w:spacing w:line="240" w:lineRule="auto"/>
        <w:ind w:firstLineChars="200"/>
      </w:pPr>
      <w:r>
        <w:t>e、演出时轮流休息</w:t>
      </w:r>
    </w:p>
    <w:p w14:paraId="0E080663">
      <w:pPr>
        <w:pBdr>
          <w:bottom w:val="none" w:color="auto" w:sz="0" w:space="0"/>
        </w:pBdr>
        <w:snapToGrid/>
        <w:spacing w:line="240" w:lineRule="auto"/>
        <w:ind w:firstLineChars="200"/>
      </w:pPr>
      <w:r>
        <w:t>g、只有清茶喝凡秋平时喝绿茶</w:t>
      </w:r>
    </w:p>
    <w:p w14:paraId="22AFE03A">
      <w:pPr>
        <w:numPr>
          <w:ilvl w:val="0"/>
          <w:numId w:val="4"/>
        </w:num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spacing w:val="0"/>
          <w:u w:val="none"/>
        </w:rPr>
        <w:t>分析：</w:t>
      </w:r>
      <w:r>
        <w:br w:type="textWrapping"/>
      </w:r>
      <w:r>
        <w:t xml:space="preserve">    </w:t>
      </w:r>
      <w:r>
        <w:br w:type="textWrapping"/>
      </w:r>
      <w:r>
        <w:br w:type="textWrapping"/>
      </w:r>
      <w:r>
        <w:t xml:space="preserve">    </w:t>
      </w:r>
      <w:r>
        <w:rPr>
          <w:color w:val="00A3F5"/>
        </w:rPr>
        <w:t>现场有六个饮料瓶，其中一个是凡秋喝完的芬达空瓶子，一个是喝了一半的绿茶，盖了凡秋喝的芬达盖子（原盖子没了），一瓶是新的绿茶。只有新的绿茶被下了毒，喝了半瓶的绿茶没下毒。</w:t>
      </w:r>
      <w:r>
        <w:rPr>
          <w:color w:val="00A3F5"/>
        </w:rPr>
        <w:br w:type="textWrapping"/>
      </w:r>
      <w:r>
        <w:t xml:space="preserve">   按理来说，应该5个人只有5瓶饮料，而多了的这一瓶，应为清茶喝的绿茶盖子上面写着再来一瓶。所以清茶将这个盖子投进售货机中</w:t>
      </w:r>
      <w:r>
        <w:rPr>
          <w:color w:val="00A3F5"/>
        </w:rPr>
        <w:t>（售货机旁边还有一个稍微比投币孔大一些的投入区域，标着“再来一瓶”的字样</w:t>
      </w:r>
      <w:r>
        <w:rPr>
          <w:rFonts w:ascii="仿宋" w:hAnsi="仿宋" w:eastAsia="仿宋" w:cs="仿宋"/>
          <w:i w:val="0"/>
          <w:strike w:val="0"/>
          <w:color w:val="2972F4"/>
          <w:sz w:val="24"/>
          <w:u w:val="none"/>
        </w:rPr>
        <w:t>。</w:t>
      </w:r>
      <w:r>
        <w:rPr>
          <w:color w:val="2972F4"/>
        </w:rPr>
        <w:t>）</w:t>
      </w:r>
      <w:r>
        <w:t>，获得了新的绿茶饮料。所以少了一个绿茶盖子，多了一瓶绿茶饮料。</w:t>
      </w:r>
      <w:r>
        <w:br w:type="textWrapping"/>
      </w:r>
      <w:r>
        <w:t xml:space="preserve">   凶手想侵害的对象是清茶，因此按照人之常情是会在他认为是清茶会喝的饮料中下毒。其中非迟到人员知道盖了芬达盖子的绿茶是清茶的，迟到人员不知道。</w:t>
      </w:r>
      <w:r>
        <w:br w:type="textWrapping"/>
      </w:r>
      <w:r>
        <w:t xml:space="preserve">   </w:t>
      </w:r>
      <w:r>
        <w:rPr>
          <w:color w:val="FF0000"/>
        </w:rPr>
        <w:t>非迟到人员</w:t>
      </w:r>
      <w:r>
        <w:t>的角度中，认为清茶会继续喝原来的那瓶，所以他们</w:t>
      </w:r>
      <w:r>
        <w:rPr>
          <w:color w:val="FF0000"/>
        </w:rPr>
        <w:t>下毒会下在芬达盖子的那一瓶中</w:t>
      </w:r>
      <w:r>
        <w:t>，与实际下毒的饮料不符，因此非迟到人员不是凶手，所以</w:t>
      </w:r>
      <w:r>
        <w:rPr>
          <w:color w:val="FF0000"/>
        </w:rPr>
        <w:t>迟到人员是凶手</w:t>
      </w:r>
      <w:r>
        <w:t>。</w:t>
      </w:r>
      <w:r>
        <w:br w:type="textWrapping"/>
      </w:r>
      <w:r>
        <w:br w:type="textWrapping"/>
      </w:r>
      <w:r>
        <w:t>迟到的人推导：</w:t>
      </w:r>
      <w:r>
        <w:br w:type="textWrapping"/>
      </w:r>
      <w:r>
        <w:t xml:space="preserve">   四嫌疑人有人迟到，几分钟后才上场演出，去livehouse时天快下雨，只有肘子</w:t>
      </w:r>
      <w:r>
        <w:tab/>
      </w:r>
      <w:r>
        <w:t>有伞，那把伞在各回各家之前就沾了水。不难看出，</w:t>
      </w:r>
      <w:r>
        <w:rPr>
          <w:color w:val="FF0000"/>
        </w:rPr>
        <w:t>肘子迟到，遇到了下雨，因此，肘子是下毒者。</w:t>
      </w:r>
      <w:r>
        <w:br w:type="textWrapping"/>
      </w:r>
      <w:r>
        <w:t xml:space="preserve">   在迟到人员的视角中，看到现场的空的没盖的芬达瓶以及盖了记号芬达盖子绿茶的，正常反应会觉得有人喝完了一瓶芬达，然后继续喝绿茶，并把芬达盖子盖到绿茶上。而既喝绿茶又喝芬达的只有凡秋，所以凶手会错以为这瓶绿茶是凡秋喝的。</w:t>
      </w:r>
      <w:r>
        <w:br w:type="textWrapping"/>
      </w:r>
      <w:r>
        <w:t xml:space="preserve">   又因为全员知道清茶有洁癖，所以凶手认为清茶不会喝凡秋喝过的，所以在凶手视角里，会觉得清茶会喝新的绿茶，因此会往新的绿茶里面投毒，符合实际。</w:t>
      </w:r>
      <w:r>
        <w:br w:type="textWrapping"/>
      </w:r>
      <w:r>
        <w:t xml:space="preserve">   补充：1.现场的剪刀是用来剪辣椒油包装袋的，胶带用于处理指纹 2.女主角提到芬达和绿茶的道具一个是橙色一个是红色，其中芬达是橙色（</w:t>
      </w:r>
      <w:r>
        <w:rPr>
          <w:i w:val="0"/>
          <w:strike w:val="0"/>
          <w:color w:val="00A3F5"/>
          <w:spacing w:val="0"/>
          <w:u w:val="none"/>
        </w:rPr>
        <w:t>他的头发在店内暖色灯光的映射下发出浅浅橙色的光芒，恰到好处的笑容就如同他所喜欢的饮料名字，元气芬达。），</w:t>
      </w:r>
      <w:r>
        <w:rPr>
          <w:i w:val="0"/>
          <w:strike w:val="0"/>
          <w:color w:val="000000"/>
          <w:spacing w:val="0"/>
          <w:u w:val="none"/>
        </w:rPr>
        <w:t>那么红色的就是绿茶，所以将辣椒油混进绿茶饮料中，用肉眼不易发现。</w:t>
      </w:r>
      <w:r>
        <w:br w:type="textWrapping"/>
      </w:r>
      <w:r>
        <w:t xml:space="preserve">   按理来说，凶手实际上是下毒下错了，但是又因为一些阴差阳错的原因，清茶还是精准服毒了。</w:t>
      </w:r>
      <w:r>
        <w:br w:type="textWrapping"/>
      </w:r>
      <w:r>
        <w:t xml:space="preserve">    清茶没喝旧的那瓶而喝了新的那瓶的原因推测：</w:t>
      </w:r>
      <w:r>
        <w:br w:type="textWrapping"/>
      </w:r>
      <w:r>
        <w:t xml:space="preserve">    </w:t>
      </w:r>
      <w:r>
        <w:rPr>
          <w:color w:val="000000"/>
        </w:rPr>
        <w:br w:type="textWrapping"/>
      </w:r>
      <w:r>
        <w:rPr>
          <w:color w:val="000000"/>
        </w:rPr>
        <w:t xml:space="preserve">    </w:t>
      </w:r>
      <w:r>
        <w:rPr>
          <w:color w:val="2972F4"/>
        </w:rPr>
        <w:t>饮料里被下了辣椒油，居然还能喝下这么多把自己嗓子喝坏掉。</w:t>
      </w:r>
    </w:p>
    <w:p w14:paraId="2059A13D">
      <w:pPr>
        <w:pBdr>
          <w:bottom w:val="none" w:color="auto" w:sz="0" w:space="0"/>
        </w:pBdr>
        <w:snapToGrid/>
        <w:spacing w:line="240" w:lineRule="auto"/>
        <w:ind w:left="336"/>
        <w:rPr>
          <w:i w:val="0"/>
          <w:strike w:val="0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 xml:space="preserve">    只是当时刚演出完口渴得很，再加上被娱乐公司选中有点兴奋，而那瓶饮料的盖子又拧得很紧，所以我一下子没注意到。</w:t>
      </w:r>
      <w:r>
        <w:rPr>
          <w:color w:val="2972F4"/>
        </w:rPr>
        <w:br w:type="textWrapping"/>
      </w:r>
      <w:r>
        <w:t xml:space="preserve">    因此清茶过于口渴，为了解渴选择了新的那一瓶（因为可以喝得更多，更好地解渴），没有选择之前喝过的。就这样喝了有毒的饮料。</w:t>
      </w:r>
      <w:r>
        <w:br w:type="textWrapping"/>
      </w:r>
      <w:r>
        <w:t xml:space="preserve">    因为凶手投毒会导致饮料体积发生变化，所以为了防止让清茶察觉到饮料被动过手脚，先将里面的饮料到一些到其他地方（推测是倒进了半瓶的清茶饮料瓶中，因为地上、垃圾桶里没有饮料痕迹，凶手也不喜欢喝绿茶不可能喝掉。）。而清茶看到原来那绿茶体积发生了变化没喝旧的，所以喝了新的那一瓶绿茶。阴差阳错地服毒。</w:t>
      </w:r>
      <w:r>
        <w:br w:type="textWrapping"/>
      </w:r>
      <w:r>
        <w:br w:type="textWrapping"/>
      </w:r>
      <w:r>
        <w:t>其他细节推理：清茶</w:t>
      </w:r>
      <w:r>
        <w:rPr>
          <w:i w:val="0"/>
          <w:strike w:val="0"/>
          <w:spacing w:val="0"/>
          <w:u w:val="none"/>
        </w:rPr>
        <w:t>新饮料拧开过还喝，可能是之前自己拧开的，看有没有中奖，所以后面以为这个饮料只有自己动过。</w:t>
      </w:r>
      <w:r>
        <w:br w:type="textWrapping"/>
      </w:r>
    </w:p>
    <w:p w14:paraId="07410350">
      <w:pPr>
        <w:numPr>
          <w:ilvl w:val="0"/>
          <w:numId w:val="4"/>
        </w:numPr>
        <w:snapToGrid/>
        <w:spacing w:line="240" w:lineRule="auto"/>
        <w:rPr>
          <w:i w:val="0"/>
          <w:strike w:val="0"/>
          <w:color w:val="000000"/>
          <w:spacing w:val="0"/>
          <w:u w:val="none"/>
        </w:rPr>
      </w:pPr>
      <w:r>
        <w:rPr>
          <w:i w:val="0"/>
          <w:strike w:val="0"/>
          <w:color w:val="000000"/>
          <w:spacing w:val="0"/>
          <w:u w:val="none"/>
        </w:rPr>
        <w:t>作案过程</w:t>
      </w:r>
    </w:p>
    <w:p w14:paraId="79E84222">
      <w:pPr>
        <w:snapToGrid/>
        <w:spacing w:line="240" w:lineRule="auto"/>
        <w:ind w:left="0"/>
        <w:rPr>
          <w:i w:val="0"/>
          <w:strike w:val="0"/>
          <w:color w:val="000000"/>
          <w:spacing w:val="0"/>
          <w:u w:val="none"/>
        </w:rPr>
      </w:pPr>
      <w:r>
        <w:rPr>
          <w:i w:val="0"/>
          <w:strike w:val="0"/>
          <w:color w:val="000000"/>
          <w:spacing w:val="0"/>
          <w:u w:val="none"/>
        </w:rPr>
        <w:tab/>
      </w:r>
      <w:r>
        <w:rPr>
          <w:i w:val="0"/>
          <w:strike w:val="0"/>
          <w:color w:val="000000"/>
          <w:spacing w:val="0"/>
          <w:u w:val="none"/>
        </w:rPr>
        <w:t>买辣椒油-&gt;迟到遇到下雨，被迫撑伞-&gt;给六瓶饮料中的新绿茶下毒--&gt;有一瓶绿茶是芬达盖子，认为那瓶是喝完芬达再喝绿茶，不是洁癖且只喝绿茶的清茶的，而是凡秋的---&gt;手指上贴上胶布（防止留下指纹），用现场剪刀剪开包装袋给新绿茶下毒---&gt;清洁剪刀扔掉包装袋---&gt;上台表演---&gt;等轮流休息嫌疑洗牌（此时他应该会游说清茶最后休息）---&gt;等清茶喝辣椒油---&gt;完成嫉妒驱使的投毒</w:t>
      </w:r>
    </w:p>
    <w:p w14:paraId="3D80BF57">
      <w:pPr>
        <w:pBdr>
          <w:bottom w:val="none" w:color="auto" w:sz="0" w:space="0"/>
        </w:pBdr>
        <w:snapToGrid/>
        <w:spacing w:line="240" w:lineRule="auto"/>
        <w:ind w:left="0"/>
        <w:rPr>
          <w:i w:val="0"/>
          <w:strike w:val="0"/>
          <w:color w:val="000000"/>
          <w:spacing w:val="0"/>
          <w:u w:val="none"/>
        </w:rPr>
      </w:pPr>
    </w:p>
    <w:p w14:paraId="16C33C17">
      <w:pPr>
        <w:snapToGrid/>
        <w:spacing w:line="240" w:lineRule="auto"/>
        <w:rPr>
          <w:b/>
        </w:rPr>
      </w:pPr>
      <w:r>
        <w:rPr>
          <w:b/>
          <w:i w:val="0"/>
          <w:strike w:val="0"/>
          <w:spacing w:val="0"/>
          <w:u w:val="none"/>
        </w:rPr>
        <w:t>八、其他得分点细节（部分可能和前面内容重复）</w:t>
      </w:r>
    </w:p>
    <w:p w14:paraId="63B0EC0E">
      <w:pPr>
        <w:numPr>
          <w:ilvl w:val="0"/>
          <w:numId w:val="5"/>
        </w:numPr>
        <w:pBdr>
          <w:bottom w:val="none" w:color="auto" w:sz="0" w:space="0"/>
        </w:pBdr>
        <w:snapToGrid/>
        <w:spacing w:line="240" w:lineRule="auto"/>
      </w:pPr>
      <w:r>
        <w:t>一周目</w:t>
      </w:r>
    </w:p>
    <w:p w14:paraId="563FD2DB">
      <w:pPr>
        <w:snapToGrid/>
        <w:spacing w:line="240" w:lineRule="auto"/>
        <w:ind w:left="336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（2025/2/3 场景 肯德基）</w:t>
      </w:r>
    </w:p>
    <w:p w14:paraId="6FA65F73">
      <w:pPr>
        <w:snapToGrid/>
        <w:spacing w:line="240" w:lineRule="auto"/>
        <w:ind w:left="336"/>
      </w:pPr>
      <w:r>
        <w:t>结论：后续每隔一个周目，日期+1，游戏作者怕汽水被继承使用，设了24小时过期兜底逻辑，但还是可能有几分钟用到上周目的饮料。每个周目都是疯狂星期四，这个游戏只有星期四，大家都没假放</w:t>
      </w:r>
    </w:p>
    <w:p w14:paraId="49568F1C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地图也不能随意离开，一旦走向贴图边缘，就会弹出警告提示，游戏当前场景取决于npc当前好感值，不得随意擅自更换场景</w:t>
      </w:r>
    </w:p>
    <w:p w14:paraId="4EAC9575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进一步印证只能通过好感度变更场景，暗示做题者使用改变好感的工具可以实现场景变更，甚至回到过去</w:t>
      </w:r>
    </w:p>
    <w:p w14:paraId="60C81E77">
      <w:pPr>
        <w:snapToGrid/>
        <w:spacing w:line="240" w:lineRule="auto"/>
        <w:ind w:left="336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旁边还有一个稍微比投币孔大一些的投入区域，标着“再来一瓶”的字样。</w:t>
      </w:r>
    </w:p>
    <w:p w14:paraId="7ECADA4A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扔瓶盖兑换，和后文清茶瓶盖不见呼应，绿茶中了再来一瓶</w:t>
      </w:r>
    </w:p>
    <w:p w14:paraId="0ABCDE51">
      <w:pPr>
        <w:snapToGrid/>
        <w:spacing w:line="240" w:lineRule="auto"/>
        <w:ind w:left="336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增加-128好感……装的是毒药吗？送出去会被当场杀掉吧。天杀的程序员，这么多bug，到底是怎么跑起来的。</w:t>
      </w:r>
    </w:p>
    <w:p w14:paraId="69F0111C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作者巧妙的把谜题不合理的地方推脱给游戏程序员</w:t>
      </w:r>
    </w:p>
    <w:p w14:paraId="5F70F87B">
      <w:pPr>
        <w:snapToGrid/>
        <w:spacing w:line="240" w:lineRule="auto"/>
        <w:ind w:left="336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好感度为1时价格为10元，好感度为2时价格为20，好感度为3时价格为40</w:t>
      </w:r>
    </w:p>
    <w:p w14:paraId="70FC4912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天王老子来了，黑卡5000万也只能买23好感的饮料</w:t>
      </w:r>
    </w:p>
    <w:p w14:paraId="76CEAACA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包里只有一橙一红，标注着游戏道具有效期为24小时的两瓶饮料。</w:t>
      </w:r>
    </w:p>
    <w:p w14:paraId="72C0ED7F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怀疑作者一开始想搞颜色，红色包装的绿茶，嗯，游戏作者色盲吧，但对应后来红色辣椒油放进红色饮料不被发现又很合理。</w:t>
      </w:r>
    </w:p>
    <w:p w14:paraId="7E79CA13">
      <w:pPr>
        <w:snapToGrid/>
        <w:spacing w:line="240" w:lineRule="auto"/>
        <w:ind w:leftChars="20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“说什么呢，打了二十几年光棍咋可能说结婚就结婚的。”</w:t>
      </w:r>
    </w:p>
    <w:p w14:paraId="01A50221">
      <w:pPr>
        <w:snapToGrid/>
        <w:spacing w:line="240" w:lineRule="auto"/>
        <w:ind w:leftChars="20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“哈哈哈逗你的，说吧到底咋了，这么严肃。”</w:t>
      </w:r>
    </w:p>
    <w:p w14:paraId="48B589D2">
      <w:pPr>
        <w:pBdr>
          <w:bottom w:val="none" w:color="auto" w:sz="0" w:space="0"/>
        </w:pBdr>
        <w:snapToGrid/>
        <w:spacing w:line="240" w:lineRule="auto"/>
        <w:ind w:left="440" w:leftChars="20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“我要出国留学了。”</w:t>
      </w:r>
    </w:p>
    <w:p w14:paraId="36189DAA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二十几岁这个岁数出国留学，读研或者读博</w:t>
      </w:r>
    </w:p>
    <w:p w14:paraId="18F00D9D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系统提示：冷辰好感+1</w:t>
      </w:r>
    </w:p>
    <w:p w14:paraId="7CF1D3B4">
      <w:pPr>
        <w:pBdr>
          <w:bottom w:val="none" w:color="auto" w:sz="0" w:space="0"/>
        </w:pBd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（2025/2/3 场景 马路）</w:t>
      </w:r>
    </w:p>
    <w:p w14:paraId="7FDA941E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全文场景前都是好感变化，进一步说明好感变化后结算是进入新场景的条件</w:t>
      </w:r>
    </w:p>
    <w:p w14:paraId="5250B7DC">
      <w:pPr>
        <w:pBdr>
          <w:bottom w:val="none" w:color="auto" w:sz="0" w:space="0"/>
        </w:pBd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PPT式的特效一闪，他们就离开肯德基，来到了街上。</w:t>
      </w:r>
    </w:p>
    <w:p w14:paraId="1FD451AC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反正就是方便设计场景转换，不用走到下个场景触发</w:t>
      </w:r>
    </w:p>
    <w:p w14:paraId="38577DA0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不要这个时候进火葬场啊……在无比混乱的视角里，白茂看见一段被晃得歪七扭八的系统提示在眼前闪了一下，画面就逐渐消失了。</w:t>
      </w:r>
    </w:p>
    <w:p w14:paraId="363D5838">
      <w:pP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反推冷辰好感度差1个提示，这里提示被撞冷辰好感+1</w:t>
      </w:r>
    </w:p>
    <w:p w14:paraId="10B1E0FE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她注意到此时视野里属于冷辰的he标志亮了起来，而另外两人仍是未完成的灰色。看来车祸的受害人就是影响冷辰能否达成好结局的关键选择。</w:t>
      </w:r>
    </w:p>
    <w:p w14:paraId="3485AE1B">
      <w:pPr>
        <w:pBdr>
          <w:bottom w:val="none" w:color="auto" w:sz="0" w:space="0"/>
        </w:pBd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he有提示，这里也直接冷辰he需要女主被撞，当然，其实女主可以直接喂+3芬达给冷辰，直接去医院，避免被撞</w:t>
      </w:r>
    </w:p>
    <w:p w14:paraId="55ED0A55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系统提示：冷辰好感+1</w:t>
      </w:r>
    </w:p>
    <w:p w14:paraId="6C32501B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 xml:space="preserve">（2025/2/3 场景 海滩） </w:t>
      </w:r>
    </w:p>
    <w:p w14:paraId="64E6525D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系统提示：恭喜达成冷辰love线——深埋的海底的星星</w:t>
      </w:r>
    </w:p>
    <w:p w14:paraId="606BD357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“……家的狗大黑。”随着love线达成的提示跳出，场景不知为何瞬间转移到了海滩上</w:t>
      </w:r>
    </w:p>
    <w:p w14:paraId="7398E68D">
      <w:pPr>
        <w:pBdr>
          <w:bottom w:val="none" w:color="auto" w:sz="0" w:space="0"/>
        </w:pBdr>
        <w:snapToGrid/>
        <w:spacing w:line="240" w:lineRule="auto"/>
        <w:ind w:left="336"/>
        <w:rPr>
          <w:color w:val="000000"/>
        </w:rPr>
      </w:pPr>
      <w:r>
        <w:rPr>
          <w:color w:val="000000"/>
        </w:rPr>
        <w:t>进一步说明好感度变化诱发场景转移</w:t>
      </w:r>
    </w:p>
    <w:p w14:paraId="3EA0A780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“本周目已达成happy ending 0/3，未达到要求，无法退出。”</w:t>
      </w:r>
    </w:p>
    <w:p w14:paraId="5657E062">
      <w:pPr>
        <w:snapToGrid/>
        <w:spacing w:line="240" w:lineRule="auto"/>
        <w:ind w:left="0"/>
        <w:rPr>
          <w:color w:val="000000"/>
        </w:rPr>
      </w:pPr>
      <w:r>
        <w:rPr>
          <w:color w:val="000000"/>
        </w:rPr>
        <w:t>本周目已达成说明he结局点亮过即可</w:t>
      </w:r>
    </w:p>
    <w:p w14:paraId="6550CECA">
      <w:pPr>
        <w:pBdr>
          <w:bottom w:val="none" w:color="auto" w:sz="0" w:space="0"/>
        </w:pBdr>
        <w:snapToGrid/>
        <w:spacing w:line="240" w:lineRule="auto"/>
        <w:ind w:left="0"/>
        <w:rPr>
          <w:color w:val="000000"/>
        </w:rPr>
      </w:pPr>
    </w:p>
    <w:p w14:paraId="16370E06">
      <w:pPr>
        <w:numPr>
          <w:ilvl w:val="0"/>
          <w:numId w:val="5"/>
        </w:numPr>
        <w:snapToGrid/>
        <w:spacing w:line="240" w:lineRule="auto"/>
      </w:pPr>
      <w:r>
        <w:t>二周目</w:t>
      </w:r>
    </w:p>
    <w:p w14:paraId="57796BDE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“喏，你要的可乐。”只见冷辰转过身来，将手中的无糖可乐递给白茂。此时，冷辰手上突然亮起一阵诡异的特效彩光。等白茂回过神来时，冷辰手里的无糖可乐已只剩一瓶。</w:t>
      </w:r>
    </w:p>
    <w:p w14:paraId="34067841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“等会，你刚才是不是买了两瓶来着？”白茂揉了揉眼睛，语气里带着几分不可思议。</w:t>
      </w:r>
    </w:p>
    <w:p w14:paraId="0C3CBB57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“想啥呢，我又不喝无糖可乐，买两瓶干嘛？”冷辰此时的语气似乎已经有点不满。</w:t>
      </w:r>
    </w:p>
    <w:p w14:paraId="50AB2896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“靠，这又是什么鬼bug？能不能给程序员扣钱啊喂！”白茂在心里吐槽道</w:t>
      </w:r>
    </w:p>
    <w:p w14:paraId="4D7B5112">
      <w:pPr>
        <w:snapToGrid/>
        <w:spacing w:line="240" w:lineRule="auto"/>
        <w:ind w:left="336"/>
      </w:pPr>
      <w:r>
        <w:t>说明一周目的可乐还没过期，且被二周目继承，自动售货机有暂存功能，不受周目变化影响。而且可乐从最后好感度可以看出来，可乐不加冷辰好感，人物只会受对应的饮料增加好感</w:t>
      </w:r>
    </w:p>
    <w:p w14:paraId="272FB66C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系统提示，冷辰好感+2</w:t>
      </w:r>
    </w:p>
    <w:p w14:paraId="7DE06039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（2025/2/4 场景 马路）</w:t>
      </w:r>
    </w:p>
    <w:p w14:paraId="7990700E">
      <w:pPr>
        <w:snapToGrid/>
        <w:spacing w:line="240" w:lineRule="auto"/>
        <w:ind w:left="336"/>
      </w:pPr>
      <w:r>
        <w:t>进一步说明冷辰好感7进入马路场景</w:t>
      </w:r>
    </w:p>
    <w:p w14:paraId="09695E55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由于提前提防，白茂提前躲开了，一旁的冷辰就没有那么好运——那车仿佛跟踪导弹一样就撞到了冷辰身上。</w:t>
      </w:r>
    </w:p>
    <w:p w14:paraId="6A2FDB5D">
      <w:pPr>
        <w:snapToGrid/>
        <w:spacing w:line="240" w:lineRule="auto"/>
        <w:ind w:left="336"/>
      </w:pPr>
      <w:r>
        <w:t>说明要么女主被撞，要么冷辰被撞</w:t>
      </w:r>
    </w:p>
    <w:p w14:paraId="1256EA66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系统提示：季极好感+1</w:t>
      </w:r>
    </w:p>
    <w:p w14:paraId="77E3F26F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（2025/2/4 场景 季极豪宅）</w:t>
      </w:r>
    </w:p>
    <w:p w14:paraId="565AFF8C">
      <w:pPr>
        <w:snapToGrid/>
        <w:spacing w:line="240" w:lineRule="auto"/>
        <w:ind w:left="336"/>
      </w:pPr>
      <w:r>
        <w:t>说明冷辰被撞会去季极豪宅，冷辰好感7，季极6，清茶5进入该场景</w:t>
      </w:r>
    </w:p>
    <w:p w14:paraId="6933D5B2">
      <w:pPr>
        <w:snapToGrid/>
        <w:spacing w:line="240" w:lineRule="auto"/>
        <w:rPr>
          <w:color w:val="2972F4"/>
        </w:rPr>
      </w:pPr>
      <w:r>
        <w:t xml:space="preserve"> </w:t>
      </w:r>
      <w:r>
        <w:rPr>
          <w:color w:val="2972F4"/>
        </w:rPr>
        <w:t xml:space="preserve"> </w:t>
      </w:r>
      <w:r>
        <w:rPr>
          <w:i w:val="0"/>
          <w:strike w:val="0"/>
          <w:color w:val="2972F4"/>
          <w:spacing w:val="0"/>
          <w:u w:val="none"/>
        </w:rPr>
        <w:t>“还是你想当一天秘书，明天和我一起去谈生意？作为未来的总裁夫人，给你一个机会锻炼一下也未尝不可。”</w:t>
      </w:r>
    </w:p>
    <w:p w14:paraId="32603A53">
      <w:pPr>
        <w:snapToGrid/>
        <w:spacing w:line="240" w:lineRule="auto"/>
        <w:ind w:left="0"/>
        <w:rPr>
          <w:i w:val="0"/>
          <w:strike w:val="0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“不去！”白茂条件反射地说道。</w:t>
      </w:r>
    </w:p>
    <w:p w14:paraId="4189D91B">
      <w:pPr>
        <w:snapToGrid/>
        <w:spacing w:line="240" w:lineRule="auto"/>
        <w:ind w:left="0"/>
      </w:pPr>
      <w:r>
        <w:t>不难看出，季极的love线要去谈生意触发，多半是共苦love</w:t>
      </w:r>
    </w:p>
    <w:p w14:paraId="70D5CBB5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“喂哥，嗯嗯好的，我马上就让季极把我送过来。”她敷衍地应答道，随即看了一眼季极。对方心领神会，虽然不乐意，但还是站起了身。</w:t>
      </w:r>
    </w:p>
    <w:p w14:paraId="4B3F15A6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系统提示：清茶好感+1</w:t>
      </w:r>
    </w:p>
    <w:p w14:paraId="584C63E6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（2025/2/4 场景 livehouse后台）</w:t>
      </w:r>
    </w:p>
    <w:p w14:paraId="5532675B">
      <w:pPr>
        <w:snapToGrid/>
        <w:spacing w:line="240" w:lineRule="auto"/>
        <w:ind w:left="0"/>
      </w:pPr>
      <w:r>
        <w:t>说明清茶6是去livehouse关键</w:t>
      </w:r>
    </w:p>
    <w:p w14:paraId="03CA50A0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得亏季极油门踩得猛，这才让白茂得以在演出开始前十五分钟抵达了livehouse。此时的天空阴沉沉的，看着似乎马上就要下雨了。</w:t>
      </w:r>
    </w:p>
    <w:p w14:paraId="525C1F6E">
      <w:pPr>
        <w:snapToGrid/>
        <w:spacing w:line="240" w:lineRule="auto"/>
        <w:ind w:left="0"/>
        <w:rPr>
          <w:color w:val="2972F4"/>
        </w:rPr>
      </w:pPr>
      <w:r>
        <w:rPr>
          <w:color w:val="2972F4"/>
        </w:rPr>
        <w:t>和后文照应，暗示有伞的是迟到者</w:t>
      </w:r>
    </w:p>
    <w:p w14:paraId="5471B055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就在演出进行到一半时，一位气质出众，文质彬彬的老爷子不知道什么时候出现在了白茂身边。</w:t>
      </w:r>
    </w:p>
    <w:p w14:paraId="0FDAA94F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“白小姐您好，我是季极的父亲，季亦。”</w:t>
      </w:r>
    </w:p>
    <w:p w14:paraId="57BCB279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不等白茂猜测，这位先生就率先说明了身份。</w:t>
      </w:r>
    </w:p>
    <w:p w14:paraId="24551F49">
      <w:pPr>
        <w:snapToGrid/>
        <w:spacing w:line="240" w:lineRule="auto"/>
        <w:ind w:left="0"/>
      </w:pPr>
      <w:r>
        <w:t>吐槽：剧情大胆点的话，孟管家说不定其实就是季亦（什么老爹竟然就是身边最熟悉的人的老套剧情），这样的话，女主可以在医院通过叫孟管家买东西给她，提前摊牌拿到黑卡，不过这个时候季亦-1好感游戏结束，趁这个时候把黑卡给季极，当然，此时要先点亮清茶he，再穿越回来，如果孟管家就是季亦，就不用什么自动收货机的寄存功能。</w:t>
      </w:r>
    </w:p>
    <w:p w14:paraId="731B3D18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动机大概与刚刚提到的娱乐公司邀请有关，明明在同个乐队里，却只有清茶一人被选上，不免有人心生嫉妒暗下毒手。</w:t>
      </w:r>
    </w:p>
    <w:p w14:paraId="211244FC">
      <w:pPr>
        <w:snapToGrid/>
        <w:spacing w:line="240" w:lineRule="auto"/>
        <w:ind w:left="0"/>
      </w:pPr>
      <w:r>
        <w:t>在场四人都有作案动机</w:t>
      </w:r>
    </w:p>
    <w:p w14:paraId="13AB616D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白茂看了一眼其余三个乐队成员：鼓手莫东、键盘手肖涵、以及吉他手肘子。</w:t>
      </w:r>
    </w:p>
    <w:p w14:paraId="781FEAD2">
      <w:pPr>
        <w:snapToGrid/>
        <w:spacing w:line="240" w:lineRule="auto"/>
        <w:ind w:left="0"/>
      </w:pPr>
      <w:r>
        <w:t>不是，作者你好歹给莫东和肖涵搞点其他属性呀，这两除了用的乐器不一样，两个一样的火柴人，显然不可能是凶手</w:t>
      </w:r>
    </w:p>
    <w:p w14:paraId="059101BC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除此之外就是一些生活上可能会用到的剪刀，胶布一类的道具，干净得连垃圾都找不到一个。</w:t>
      </w:r>
    </w:p>
    <w:p w14:paraId="0DD0E223">
      <w:pPr>
        <w:snapToGrid/>
        <w:spacing w:line="240" w:lineRule="auto"/>
        <w:ind w:left="0"/>
      </w:pPr>
      <w:r>
        <w:t>剪刀用来剪开辣椒油，胶布可能用来处理指纹，连垃圾都找不到，说明清茶不见的瓶盖多半是中了“再来一瓶”去兑换了</w:t>
      </w:r>
    </w:p>
    <w:p w14:paraId="446556D4">
      <w:pPr>
        <w:snapToGrid/>
        <w:spacing w:line="240" w:lineRule="auto"/>
        <w:ind w:left="0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在门口地上还放着一把伞，地上只有一点点未干的雨渍，看上去某位成员的。</w:t>
      </w:r>
    </w:p>
    <w:p w14:paraId="61067B42">
      <w:pPr>
        <w:snapToGrid/>
        <w:spacing w:line="240" w:lineRule="auto"/>
        <w:ind w:left="0"/>
        <w:rPr>
          <w:color w:val="2972F4"/>
        </w:rPr>
      </w:pPr>
      <w:r>
        <w:rPr>
          <w:color w:val="2972F4"/>
        </w:rPr>
        <w:t>进一步暗示迟到的人当时下雨了，带伞的就是迟到者</w:t>
      </w:r>
    </w:p>
    <w:p w14:paraId="64BBDC28">
      <w:pPr>
        <w:snapToGrid/>
        <w:spacing w:line="240" w:lineRule="auto"/>
        <w:ind w:left="0"/>
        <w:rPr>
          <w:i w:val="0"/>
          <w:strike w:val="0"/>
          <w:spacing w:val="0"/>
          <w:u w:val="none"/>
        </w:rPr>
      </w:pPr>
      <w:r>
        <w:rPr>
          <w:i w:val="0"/>
          <w:strike w:val="0"/>
          <w:spacing w:val="0"/>
          <w:u w:val="none"/>
        </w:rPr>
        <w:t>休息室里还有一个售货机，和白茂之前在肯德基里见到的如出一辙。大家的饮料就是从这里面购买的。</w:t>
      </w:r>
    </w:p>
    <w:p w14:paraId="6E3547A8">
      <w:pPr>
        <w:snapToGrid/>
        <w:spacing w:line="240" w:lineRule="auto"/>
        <w:ind w:left="0"/>
      </w:pPr>
      <w:r>
        <w:t>如出一辙，说明售货机也有自动寄存功能，可以暂存到下周目</w:t>
      </w:r>
    </w:p>
    <w:p w14:paraId="54478735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白茂只能把注意力转移到众人的瓶子上。只见大家的瓶子都放在一起，白茂数了数，一共有六瓶饮料，清茶喝的是他最喜欢的绿茶饮料。</w:t>
      </w:r>
    </w:p>
    <w:p w14:paraId="1D72FC8C">
      <w:pPr>
        <w:snapToGrid/>
        <w:spacing w:line="240" w:lineRule="auto"/>
        <w:ind w:left="0"/>
      </w:pPr>
      <w:r>
        <w:t>五个演出，六瓶饮料，多的一瓶大概就是清茶的绿茶中了再来一瓶，所以瓶盖不见，剧情里也没有人让女主喝饮料，多的一瓶也不像是给女主喝的</w:t>
      </w:r>
    </w:p>
    <w:p w14:paraId="19FB9CD4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那个盖子是我给清茶的。除了清茶和我偶尔会喝绿茶外，大家喝的都是芬达，所以怕弄混我会在自己的芬达瓶盖上做个记号。清茶那瓶绿茶之前没了盖子，我想着反正自己那瓶已经喝完，于是就把盖子给他了。”</w:t>
      </w:r>
    </w:p>
    <w:p w14:paraId="016BAB7E">
      <w:pPr>
        <w:snapToGrid/>
        <w:spacing w:line="240" w:lineRule="auto"/>
        <w:ind w:left="0"/>
      </w:pPr>
      <w:r>
        <w:t>这个换瓶盖迷惑了凶手，让凶手认为芬达瓶盖的绿茶是喝了芬达的人再喝绿茶，也就是在场的人都知道清茶喝芬达瓶盖饮料，迟到的人不知道交换瓶盖的事情，所以会给新饮料下毒</w:t>
      </w:r>
    </w:p>
    <w:p w14:paraId="3E396C3F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“其实我喝之前就该注意一下的，明明是刚买来没喝过的饮料，但盖子却已经被拧开过了</w:t>
      </w:r>
    </w:p>
    <w:p w14:paraId="1B2391C0">
      <w:pPr>
        <w:snapToGrid/>
        <w:spacing w:line="240" w:lineRule="auto"/>
        <w:ind w:left="0"/>
      </w:pPr>
      <w:r>
        <w:t>也有可能“但”“却”二字说明清茶再来一瓶后没有再打开第二瓶绿茶看是否有再来一瓶</w:t>
      </w:r>
    </w:p>
    <w:p w14:paraId="2140FE75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白茂还是猜对了凶手，尽管逻辑线并不完整，也没来得及阻止清茶喝下饮料，但系统仍然给出了相应的奖励。</w:t>
      </w:r>
    </w:p>
    <w:p w14:paraId="7E95748A">
      <w:pPr>
        <w:snapToGrid/>
        <w:spacing w:line="240" w:lineRule="auto"/>
        <w:ind w:left="0"/>
      </w:pPr>
      <w:r>
        <w:t>这里女主认为逻辑线不完整，应该是她不知道谁迟到了，只知道有人迟到，后面有了肘子是伞主人，再推肘子是迟到的人，才锁定凶手，逻辑线才完整</w:t>
      </w:r>
    </w:p>
    <w:p w14:paraId="06F0B0BD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得亏肘子带了全场唯一的一把伞——也就是白茂之前在门口发现的那把。</w:t>
      </w:r>
    </w:p>
    <w:p w14:paraId="6B1CD49A">
      <w:pPr>
        <w:snapToGrid/>
        <w:spacing w:line="240" w:lineRule="auto"/>
        <w:ind w:left="0"/>
      </w:pPr>
      <w:r>
        <w:t xml:space="preserve">说明肘子迟到。  </w:t>
      </w:r>
    </w:p>
    <w:p w14:paraId="78D327E7">
      <w:pPr>
        <w:pBdr>
          <w:bottom w:val="none" w:color="auto" w:sz="0" w:space="0"/>
        </w:pBdr>
        <w:snapToGrid/>
        <w:spacing w:line="240" w:lineRule="auto"/>
        <w:ind w:left="0"/>
      </w:pPr>
      <w:r>
        <w:t xml:space="preserve">             </w:t>
      </w:r>
    </w:p>
    <w:p w14:paraId="79CC0DEF">
      <w:pPr>
        <w:numPr>
          <w:ilvl w:val="0"/>
          <w:numId w:val="5"/>
        </w:numPr>
        <w:snapToGrid/>
        <w:spacing w:line="240" w:lineRule="auto"/>
      </w:pPr>
      <w:r>
        <w:t>三周目</w:t>
      </w:r>
    </w:p>
    <w:p w14:paraId="550EEBE8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（2025/2/5 场景 马路）</w:t>
      </w:r>
    </w:p>
    <w:p w14:paraId="14D1C770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由于已经预判到了接下来的剧情，劳斯莱斯飞驰而来时，白茂也是面不改色，保持完美的姿势在空中飞了出去。</w:t>
      </w:r>
    </w:p>
    <w:p w14:paraId="50A0A1E9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等会……我的饮料！”整个人飞到半空中她才突然反应过来，自己刚才忘记送出去还握在手中的饮料此刻已经脱手飞出，不知砸到了何处。白茂感觉自己眼冒金星，两段模糊的系统提示在眼前闪过，就什么也看不见了。</w:t>
      </w:r>
    </w:p>
    <w:p w14:paraId="290094CE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（2025/2/5 场景 肯德基）</w:t>
      </w:r>
    </w:p>
    <w:p w14:paraId="7700BDD5">
      <w:pPr>
        <w:pBdr>
          <w:bottom w:val="none" w:color="auto" w:sz="0" w:space="0"/>
        </w:pBd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“啥？”场景蓦地回到了游戏开头，肯德基里温暖的橙色灯光让她有种不真实的安全感。难道是由于刚才自己硬装保持优雅的姿势，导致被车撞死回到游戏开头了？</w:t>
      </w:r>
    </w:p>
    <w:p w14:paraId="4B86A269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（2025/2/5 场景 马路）</w:t>
      </w:r>
    </w:p>
    <w:p w14:paraId="5D486DE5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突然，白茂又能感受到自己脚下踩着的坚实的路面了。她有些愕然地看着身边的冷辰。</w:t>
      </w:r>
    </w:p>
    <w:p w14:paraId="1C7F988C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“不是，我请问……”还没等白茂反应过来发生了什么，劳斯莱斯就开了过来。</w:t>
      </w:r>
    </w:p>
    <w:p w14:paraId="4BAF4D86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“砰！”</w:t>
      </w:r>
    </w:p>
    <w:p w14:paraId="3C834996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白茂再次被撞到了空中。</w:t>
      </w:r>
    </w:p>
    <w:p w14:paraId="6FDDBE89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头晕目眩中又是一段模糊的系统提示。</w:t>
      </w:r>
    </w:p>
    <w:p w14:paraId="143CA403">
      <w:pPr>
        <w:snapToGrid/>
        <w:spacing w:line="240" w:lineRule="auto"/>
        <w:ind w:left="0"/>
      </w:pPr>
      <w:r>
        <w:t>显然这里能判断饮料是-1好感度，因为第一次被撞有两段提示，第二次被撞有一段提示，先是-1饮料砸到冷辰，导致冷辰好感度不足触发场景变动，又结算了撞车，冷辰好感+1，回到了马路，最后再第二次撞车，好感度+1，所以最后好感度为第一次马路时7-1+1+1 =8</w:t>
      </w:r>
    </w:p>
    <w:p w14:paraId="2C54A532">
      <w:pPr>
        <w:snapToGrid/>
        <w:spacing w:line="240" w:lineRule="auto"/>
        <w:ind w:left="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白茂握紧手里的那张卡，走到livehouse里的售货机前。正在思考这么多钱能买多少好感度的饮料时，一则冰冷的系统提示又弹了出来。</w:t>
      </w:r>
    </w:p>
    <w:p w14:paraId="5642C610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系统提示 季亦好感 -1</w:t>
      </w:r>
    </w:p>
    <w:p w14:paraId="1E12342E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闪烁的字样仅持续了几秒，便缓缓消失在视线中。</w:t>
      </w:r>
    </w:p>
    <w:p w14:paraId="244A158B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此时季亦已经离开livehouse。</w:t>
      </w:r>
    </w:p>
    <w:p w14:paraId="601453AE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约莫一分钟后，世界再次陷入了黑暗。</w:t>
      </w:r>
    </w:p>
    <w:p w14:paraId="2DA41C72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“不会……被灭口了吧。”</w:t>
      </w:r>
    </w:p>
    <w:p w14:paraId="132830D1">
      <w:pPr>
        <w:snapToGrid/>
        <w:spacing w:line="240" w:lineRule="auto"/>
        <w:ind w:left="0"/>
      </w:pPr>
      <w:r>
        <w:t>说明有时间去自动售货机寄存</w:t>
      </w:r>
    </w:p>
    <w:p w14:paraId="10E583EE">
      <w:pPr>
        <w:snapToGrid/>
        <w:spacing w:line="240" w:lineRule="auto"/>
        <w:ind w:left="0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白茂也曾试过在和季亦对话前提前阻止清茶喝下绿茶，但都以失败告终——在和季亦对话之前，她既无法进入休息室，也无法尝试和清茶、凡秋等人对话。换而言之，要想不让清茶喝下带有辣椒油的绿茶走向he，便只剩下在他喝的时候当面阻止这一种做法。</w:t>
      </w:r>
      <w:r>
        <w:rPr>
          <w:color w:val="2972F4"/>
        </w:rPr>
        <w:t>黑卡</w:t>
      </w:r>
    </w:p>
    <w:p w14:paraId="29C637F1">
      <w:pPr>
        <w:snapToGrid/>
        <w:spacing w:line="240" w:lineRule="auto"/>
        <w:ind w:left="0"/>
      </w:pPr>
      <w:r>
        <w:t>作者很贴心的明牌答案，当场阻止清茶，不用考虑去休息室操作饮料</w:t>
      </w:r>
    </w:p>
    <w:p w14:paraId="66DCC649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系统似乎是有意不想让白茂成为富太太一般，无论她怎么努力，那两千万的合同都始终无法谈拢。这会直接导致季极名下的公司资金链断裂，进而无法达成he。即便后续正常攻略季极进入love线，也改变不了季极破产的定局。</w:t>
      </w:r>
    </w:p>
    <w:p w14:paraId="746AC9B6">
      <w:pPr>
        <w:pBdr>
          <w:bottom w:val="none" w:color="auto" w:sz="0" w:space="0"/>
        </w:pBdr>
        <w:snapToGrid/>
        <w:spacing w:line="240" w:lineRule="auto"/>
        <w:ind w:left="0"/>
      </w:pPr>
      <w:r>
        <w:t>说明季极love建立在be，而合同谈不拢，只能动用黑卡</w:t>
      </w:r>
    </w:p>
    <w:p w14:paraId="03F07773">
      <w:pPr>
        <w:pBdr>
          <w:bottom w:val="none" w:color="auto" w:sz="0" w:space="0"/>
        </w:pBdr>
        <w:snapToGrid/>
        <w:spacing w:line="240" w:lineRule="auto"/>
        <w:ind w:left="0"/>
      </w:pPr>
    </w:p>
    <w:p w14:paraId="254A9250">
      <w:pPr>
        <w:numPr>
          <w:ilvl w:val="0"/>
          <w:numId w:val="5"/>
        </w:numPr>
        <w:snapToGrid/>
        <w:spacing w:line="240" w:lineRule="auto"/>
      </w:pPr>
      <w:r>
        <w:t>现实</w:t>
      </w:r>
    </w:p>
    <w:p w14:paraId="594D8B0B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每当npc的好感积累到一定数值时，就会被清空数据强制重新开始</w:t>
      </w:r>
    </w:p>
    <w:p w14:paraId="53BCC4A7">
      <w:pPr>
        <w:snapToGrid/>
        <w:spacing w:line="240" w:lineRule="auto"/>
        <w:ind w:left="336"/>
      </w:pPr>
      <w:r>
        <w:t>说明可能有-1好感度饮料为255好感的情况需要考虑</w:t>
      </w:r>
    </w:p>
    <w:p w14:paraId="60D87E0F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想让三男主全都走向he几乎是不可能的事情</w:t>
      </w:r>
    </w:p>
    <w:p w14:paraId="47CC3A07">
      <w:pPr>
        <w:snapToGrid/>
        <w:spacing w:line="240" w:lineRule="auto"/>
        <w:ind w:left="336"/>
      </w:pPr>
      <w:r>
        <w:t>理论可行就是不行，原则上不行就是行，所以这里几乎不可能就是肯定可以</w:t>
      </w:r>
    </w:p>
    <w:p w14:paraId="4B4CCBEB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“骗你干嘛，喏，1000次了……卧槽等等，她醒了，这是怎么做到的？！”</w:t>
      </w:r>
    </w:p>
    <w:p w14:paraId="4C57DB43">
      <w:pPr>
        <w:snapToGrid/>
        <w:spacing w:line="240" w:lineRule="auto"/>
        <w:ind w:left="336"/>
      </w:pPr>
      <w:r>
        <w:t>理论上黑卡不超过1000张</w:t>
      </w:r>
    </w:p>
    <w:p w14:paraId="063CE1A1">
      <w:pPr>
        <w:snapToGrid/>
        <w:spacing w:line="240" w:lineRule="auto"/>
        <w:rPr>
          <w:color w:val="2972F4"/>
        </w:rPr>
      </w:pPr>
      <w:r>
        <w:rPr>
          <w:i w:val="0"/>
          <w:strike w:val="0"/>
          <w:color w:val="2972F4"/>
          <w:spacing w:val="0"/>
          <w:u w:val="none"/>
        </w:rPr>
        <w:t>几乎是条件反射，黑猫下意识脱口而出道：</w:t>
      </w:r>
    </w:p>
    <w:p w14:paraId="0FF3166F">
      <w:pPr>
        <w:snapToGrid/>
        <w:spacing w:line="240" w:lineRule="auto"/>
        <w:ind w:left="336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“v我50，聆听我的复仇计划。”</w:t>
      </w:r>
    </w:p>
    <w:p w14:paraId="4FFAC7A1">
      <w:pPr>
        <w:pBdr>
          <w:bottom w:val="none" w:color="auto" w:sz="0" w:space="0"/>
        </w:pBdr>
        <w:snapToGrid/>
        <w:spacing w:line="240" w:lineRule="auto"/>
        <w:ind w:left="336"/>
      </w:pPr>
      <w:r>
        <w:t>这里黑猫也可能下意识以为还在游戏里，她可能觉得3he失败了，毕竟清茶最后即使点亮过he，但拿黑卡退出游戏，就表明清茶又要喝辣椒水，最后肯定是be，但好在游戏点亮过3he就行</w:t>
      </w:r>
    </w:p>
    <w:p w14:paraId="65C8CB09">
      <w:pPr>
        <w:snapToGrid/>
        <w:spacing w:line="240" w:lineRule="auto"/>
        <w:ind w:left="0"/>
      </w:pPr>
    </w:p>
    <w:p w14:paraId="0DF909FD">
      <w:pPr>
        <w:numPr>
          <w:ilvl w:val="0"/>
          <w:numId w:val="5"/>
        </w:numPr>
        <w:snapToGrid/>
        <w:spacing w:line="240" w:lineRule="auto"/>
      </w:pPr>
      <w:r>
        <w:t>作者的话</w:t>
      </w:r>
    </w:p>
    <w:p w14:paraId="22B7F018">
      <w:pPr>
        <w:snapToGrid/>
        <w:spacing w:line="240" w:lineRule="auto"/>
        <w:ind w:left="0"/>
        <w:rPr>
          <w:i w:val="0"/>
          <w:strike w:val="0"/>
          <w:color w:val="2972F4"/>
          <w:spacing w:val="0"/>
          <w:u w:val="none"/>
        </w:rPr>
      </w:pPr>
      <w:r>
        <w:rPr>
          <w:i w:val="0"/>
          <w:strike w:val="0"/>
          <w:color w:val="2972F4"/>
          <w:spacing w:val="0"/>
          <w:u w:val="none"/>
        </w:rPr>
        <w:t>截至目前，文章中依然有许多仍未解决的谜团——辣椒油事件的犯人究竟是谁？白茂到底是如何打出3he结局并离开游戏的？游戏中又是否存在可以利用的bug？——这些都需要读者自己去文中探索答案。</w:t>
      </w:r>
    </w:p>
    <w:p w14:paraId="150A5864">
      <w:pPr>
        <w:snapToGrid/>
        <w:spacing w:line="240" w:lineRule="auto"/>
        <w:ind w:left="0"/>
      </w:pPr>
      <w:r>
        <w:t>前面都解答了，不用解答的都解答了</w:t>
      </w:r>
    </w:p>
    <w:p w14:paraId="71D1780E">
      <w:pPr>
        <w:pBdr>
          <w:bottom w:val="none" w:color="auto" w:sz="0" w:space="0"/>
        </w:pBdr>
        <w:snapToGrid/>
        <w:spacing w:line="240" w:lineRule="auto"/>
        <w:ind w:left="0"/>
      </w:pPr>
      <w:r>
        <w:t>最后，感谢作者和评委一起孵化出这么有趣的题目，新年快乐</w:t>
      </w:r>
    </w:p>
    <w:p w14:paraId="446F2FD9">
      <w:pPr>
        <w:snapToGrid/>
        <w:spacing w:line="240" w:lineRule="auto"/>
      </w:pPr>
    </w:p>
    <w:p w14:paraId="4347A421">
      <w:pPr>
        <w:snapToGrid/>
        <w:spacing w:line="240" w:lineRule="auto"/>
      </w:pPr>
    </w:p>
    <w:p w14:paraId="3DDA9337">
      <w:pPr>
        <w:snapToGrid/>
        <w:spacing w:line="240" w:lineRule="auto"/>
      </w:pPr>
    </w:p>
    <w:p w14:paraId="6D937E8F"/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CF092B84"/>
    <w:multiLevelType w:val="multilevel"/>
    <w:tmpl w:val="CF092B84"/>
    <w:lvl w:ilvl="0" w:tentative="0">
      <w:start w:val="3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0053208E"/>
    <w:multiLevelType w:val="multilevel"/>
    <w:tmpl w:val="0053208E"/>
    <w:lvl w:ilvl="0" w:tentative="0">
      <w:start w:val="5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%4、"/>
      <w:lvlJc w:val="left"/>
      <w:pPr>
        <w:ind w:left="1782" w:hanging="46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%7、"/>
      <w:lvlJc w:val="left"/>
      <w:pPr>
        <w:ind w:left="3102" w:hanging="46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  <w:lvl w:ilvl="8" w:tentative="0">
      <w:start w:val="1"/>
      <w:numFmt w:val="lowerLetter"/>
      <w:lvlText w:val="%9)"/>
      <w:lvlJc w:val="left"/>
      <w:pPr>
        <w:ind w:left="3856" w:hanging="336"/>
      </w:pPr>
    </w:lvl>
  </w:abstractNum>
  <w:abstractNum w:abstractNumId="4">
    <w:nsid w:val="59ADCABA"/>
    <w:multiLevelType w:val="multilevel"/>
    <w:tmpl w:val="59ADCABA"/>
    <w:lvl w:ilvl="0" w:tentative="0">
      <w:start w:val="7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%4、"/>
      <w:lvlJc w:val="left"/>
      <w:pPr>
        <w:ind w:left="1782" w:hanging="46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%7、"/>
      <w:lvlJc w:val="left"/>
      <w:pPr>
        <w:ind w:left="3102" w:hanging="46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  <w:lvl w:ilvl="8" w:tentative="0">
      <w:start w:val="1"/>
      <w:numFmt w:val="lowerLetter"/>
      <w:lvlText w:val="%9)"/>
      <w:lvlJc w:val="left"/>
      <w:pPr>
        <w:ind w:left="385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36A09B1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22D1A69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uiPriority w:val="99"/>
    <w:pPr>
      <w:ind w:left="2940" w:leftChars="140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0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3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1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2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3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7731</Words>
  <Characters>8335</Characters>
  <TotalTime>0</TotalTime>
  <ScaleCrop>false</ScaleCrop>
  <LinksUpToDate>false</LinksUpToDate>
  <CharactersWithSpaces>8454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2025-02-06T18:16:00Z</dcterms:created>
  <dc:creator>linjiaj-pc</dc:creator>
  <cp:lastModifiedBy>林嘉健</cp:lastModifiedBy>
  <dcterms:modified xsi:type="dcterms:W3CDTF">2025-02-06T10:20:47Z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eyJoZGlkIjoiYTRkM2M3ZDkzMWEwOTQ0OGRjNjBiNzE5OGEwNjcyMjQifQ==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BDEFA64428924A0B96027D8020C6F608_12</vt:lpwstr>
  </property>
</Properties>
</file>